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20ce" w14:textId="f1e2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146 "2024-2026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 Арал аудандық мәслихатының 2023 жылғы 26 желтоқсандағы № 146 "2024-2026 жылдарға арналған Жақсықылыш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Жақсықылыш кентінің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84 059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59 798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85 071,3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- 1 012,3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–1 012,3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