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327e" w14:textId="5e43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148 "2024-2026 жылдарға арналған Ақирек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148 "2024-2026 жылдарға арналған Ақирек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Ақирек ауылдық округінің бюджеті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78 396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75 360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79 436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1040,0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шеңберіндеөңірлерді экономикалық дамытуға жәрдемдесубойынша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