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2c8c" w14:textId="2122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150 "2024-2026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№150 "2024-2026 жылдарға арналған Аққұм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Аққұм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97 078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