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dea5" w14:textId="e83d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153 "2024-2026 жылдарға арналған Бекбауыл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153 "2024-2026 жылдарға арналған Бекбауыл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Бекбауыл ауылдық округінің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77 588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73 477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78 132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- 544,0 мың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544,0 мың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544,0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қызметте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шеңберіне өңірлері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