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2fc2" w14:textId="efb2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154 "2024-2026 жылдарға арналған Бөген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154 "2024-2026 жылдарға арналған Бөген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Бөген ауылдық округінің бюджеті 1, 2, 3 -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80 405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–7 870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71 935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87 905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-7 500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7 500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7 500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№.154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учаскілердің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учаскілердің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