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053f" w14:textId="e5d0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156 "2024-2026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156 "2024-2026 жылдарға арналған Жетес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Жетес би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–53 958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–52 958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–53 958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.шешіміне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