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28cd" w14:textId="3812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158 "2024-2026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158 "2024-2026 жылдарға арналған Сазды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Сазды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58 752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–393,9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393,9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