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0e8e" w14:textId="27e0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162 "2024-2026 жылдарға арналған Қамыстыбас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22 шілдедегі № 264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162 "2024-2026 жылдарға арналған Қамыстыбас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Қамыстыбас ауылдық округінің бюджеті 1, 2,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100 232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6 760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92 728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- 101 936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- 1 704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1 704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1 704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``!+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Жердіжәнематериалдықемесактивтердісату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