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e43c5" w14:textId="5ae43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"Қызылорда облысы Арал ауданының 2024-2028 жылдарға арналған коммуналдық қалдықтарды басқару жөніндегі бағдарламасын" бекіту туралы</w:t>
      </w:r>
    </w:p>
    <w:p>
      <w:pPr>
        <w:spacing w:after="0"/>
        <w:ind w:left="0"/>
        <w:jc w:val="both"/>
      </w:pPr>
      <w:r>
        <w:rPr>
          <w:rFonts w:ascii="Times New Roman"/>
          <w:b w:val="false"/>
          <w:i w:val="false"/>
          <w:color w:val="000000"/>
          <w:sz w:val="28"/>
        </w:rPr>
        <w:t>Қызылорда облысы Арал аудандық мәслихатының 2024 жылғы 7 қарашадағы № 286 шешімі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 Экологиялық кодексінің 365-бабының 3-тармағының </w:t>
      </w:r>
      <w:r>
        <w:rPr>
          <w:rFonts w:ascii="Times New Roman"/>
          <w:b w:val="false"/>
          <w:i w:val="false"/>
          <w:color w:val="000000"/>
          <w:sz w:val="28"/>
        </w:rPr>
        <w:t>1) тармақшасына</w:t>
      </w:r>
      <w:r>
        <w:rPr>
          <w:rFonts w:ascii="Times New Roman"/>
          <w:b w:val="false"/>
          <w:i w:val="false"/>
          <w:color w:val="000000"/>
          <w:sz w:val="28"/>
        </w:rPr>
        <w:t xml:space="preserve">, "Қазақстан Республикасының жергілікті мемлекеттік басқару және өзін-өзі басқару туралы" Заңының 6-бабы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және "Жергілікті атқарушы органдарға коммуналдық қалдықтарды басқару бағдарламасын әзірлеу жөніндегі әдістемелік ұсынымды бекіту туралы" Қазақстан Республикасы экология және табиғи ресурстар министрінің 2023 жылғы 18 мамырдағы №154-ө бұйрығына сәйкес, Арал аудандық мәслихаты ШЕШІМ ҚАБЫЛДАДЫ: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"Қызылорда облысы Арал ауданының 2024-2028 жылдарға арналған коммуналдық қалдықтарды басқару жөніндегі бағдарламасы"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Start w:name="z6" w:id="0"/>
    <w:p>
      <w:pPr>
        <w:spacing w:after="0"/>
        <w:ind w:left="0"/>
        <w:jc w:val="both"/>
      </w:pPr>
      <w:r>
        <w:rPr>
          <w:rFonts w:ascii="Times New Roman"/>
          <w:b w:val="false"/>
          <w:i w:val="false"/>
          <w:color w:val="000000"/>
          <w:sz w:val="28"/>
        </w:rPr>
        <w:t>
      2. Осы шешiм оның алғашқы ресми жарияланған күнінен кейiн күнтiзбелiк он күн өткен соң қолданысқа енгiзiледi.</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Арал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Б.Турахметов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Арал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"7" қараша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286 шешіміне қосымша</w:t>
            </w:r>
          </w:p>
        </w:tc>
      </w:tr>
    </w:tbl>
    <w:bookmarkStart w:name="z11" w:id="1"/>
    <w:p>
      <w:pPr>
        <w:spacing w:after="0"/>
        <w:ind w:left="0"/>
        <w:jc w:val="left"/>
      </w:pPr>
      <w:r>
        <w:rPr>
          <w:rFonts w:ascii="Times New Roman"/>
          <w:b/>
          <w:i w:val="false"/>
          <w:color w:val="000000"/>
        </w:rPr>
        <w:t xml:space="preserve"> ҚЫЗЫЛОРДА ОБЛЫСЫ АРАЛ АУДАНЫНЫҢ 2024-2028 ЖЫЛДАРҒА АРНАЛҒАН КОММУНАЛДЫҚ ҚАЛДЫҚТАРДЫ БАСҚАРУ ЖӨНІНДЕГІ БАҒДАРЛАМАСЫ</w:t>
      </w:r>
    </w:p>
    <w:bookmarkEnd w:id="1"/>
    <w:bookmarkStart w:name="z12" w:id="2"/>
    <w:p>
      <w:pPr>
        <w:spacing w:after="0"/>
        <w:ind w:left="0"/>
        <w:jc w:val="both"/>
      </w:pPr>
      <w:r>
        <w:rPr>
          <w:rFonts w:ascii="Times New Roman"/>
          <w:b w:val="false"/>
          <w:i w:val="false"/>
          <w:color w:val="000000"/>
          <w:sz w:val="28"/>
        </w:rPr>
        <w:t xml:space="preserve">
      Арал қаласы </w:t>
      </w:r>
    </w:p>
    <w:bookmarkEnd w:id="2"/>
    <w:bookmarkStart w:name="z13" w:id="3"/>
    <w:p>
      <w:pPr>
        <w:spacing w:after="0"/>
        <w:ind w:left="0"/>
        <w:jc w:val="both"/>
      </w:pPr>
      <w:r>
        <w:rPr>
          <w:rFonts w:ascii="Times New Roman"/>
          <w:b w:val="false"/>
          <w:i w:val="false"/>
          <w:color w:val="000000"/>
          <w:sz w:val="28"/>
        </w:rPr>
        <w:t>
      2024 жыл</w:t>
      </w:r>
    </w:p>
    <w:bookmarkEnd w:id="3"/>
    <w:bookmarkStart w:name="z14" w:id="4"/>
    <w:p>
      <w:pPr>
        <w:spacing w:after="0"/>
        <w:ind w:left="0"/>
        <w:jc w:val="left"/>
      </w:pPr>
      <w:r>
        <w:rPr>
          <w:rFonts w:ascii="Times New Roman"/>
          <w:b/>
          <w:i w:val="false"/>
          <w:color w:val="000000"/>
        </w:rPr>
        <w:t xml:space="preserve"> Мазмұны</w:t>
      </w:r>
    </w:p>
    <w:bookmarkEnd w:id="4"/>
    <w:p>
      <w:pPr>
        <w:spacing w:after="0"/>
        <w:ind w:left="0"/>
        <w:jc w:val="left"/>
      </w:pPr>
    </w:p>
    <w:p>
      <w:pPr>
        <w:spacing w:after="0"/>
        <w:ind w:left="0"/>
        <w:jc w:val="both"/>
      </w:pPr>
      <w:r>
        <w:rPr>
          <w:rFonts w:ascii="Times New Roman"/>
          <w:b w:val="false"/>
          <w:i w:val="false"/>
          <w:color w:val="000000"/>
          <w:sz w:val="28"/>
        </w:rPr>
        <w:t>
      Терминдер және анықтамалар...............................................................................................5</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Бағдарлама паспорты .............................................................................................................7</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КІРІСПЕ...................................................................................................................................9</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АРАЛ АУДАНЫНДАҒЫ КОММУНАЛДЫҚ ҚАЛДЫҚТАРДЫ БАСҚАРУ ЖӨНІНДЕГІ АҒЫМДЫҚ ЖАҒДАЙДЫ ТАЛДАУ ....................................................11</w:t>
      </w:r>
    </w:p>
    <w:bookmarkStart w:name="z19" w:id="5"/>
    <w:p>
      <w:pPr>
        <w:spacing w:after="0"/>
        <w:ind w:left="0"/>
        <w:jc w:val="both"/>
      </w:pPr>
      <w:r>
        <w:rPr>
          <w:rFonts w:ascii="Times New Roman"/>
          <w:b w:val="false"/>
          <w:i w:val="false"/>
          <w:color w:val="000000"/>
          <w:sz w:val="28"/>
        </w:rPr>
        <w:t>
      1.1 Коммуналдық қалдықтардың түзілу және қайта өңдеу көлемі..................................11</w:t>
      </w:r>
    </w:p>
    <w:bookmarkEnd w:id="5"/>
    <w:bookmarkStart w:name="z20" w:id="6"/>
    <w:p>
      <w:pPr>
        <w:spacing w:after="0"/>
        <w:ind w:left="0"/>
        <w:jc w:val="both"/>
      </w:pPr>
      <w:r>
        <w:rPr>
          <w:rFonts w:ascii="Times New Roman"/>
          <w:b w:val="false"/>
          <w:i w:val="false"/>
          <w:color w:val="000000"/>
          <w:sz w:val="28"/>
        </w:rPr>
        <w:t>
      1.2 ТҚҚ сапалық құрамы......................................................................................................12</w:t>
      </w:r>
    </w:p>
    <w:bookmarkEnd w:id="6"/>
    <w:bookmarkStart w:name="z21" w:id="7"/>
    <w:p>
      <w:pPr>
        <w:spacing w:after="0"/>
        <w:ind w:left="0"/>
        <w:jc w:val="both"/>
      </w:pPr>
      <w:r>
        <w:rPr>
          <w:rFonts w:ascii="Times New Roman"/>
          <w:b w:val="false"/>
          <w:i w:val="false"/>
          <w:color w:val="000000"/>
          <w:sz w:val="28"/>
        </w:rPr>
        <w:t>
      1.3 Коммуналдық қалдықтардың түзілу және жинақталу нормалары және тарифтер..13</w:t>
      </w:r>
    </w:p>
    <w:bookmarkEnd w:id="7"/>
    <w:bookmarkStart w:name="z22" w:id="8"/>
    <w:p>
      <w:pPr>
        <w:spacing w:after="0"/>
        <w:ind w:left="0"/>
        <w:jc w:val="both"/>
      </w:pPr>
      <w:r>
        <w:rPr>
          <w:rFonts w:ascii="Times New Roman"/>
          <w:b w:val="false"/>
          <w:i w:val="false"/>
          <w:color w:val="000000"/>
          <w:sz w:val="28"/>
        </w:rPr>
        <w:t>
      1.4 Коммуналдық қалдықтарды басқарудың қолданыстағы жүйесін бағалау ...............16</w:t>
      </w:r>
    </w:p>
    <w:bookmarkEnd w:id="8"/>
    <w:bookmarkStart w:name="z23" w:id="9"/>
    <w:p>
      <w:pPr>
        <w:spacing w:after="0"/>
        <w:ind w:left="0"/>
        <w:jc w:val="both"/>
      </w:pPr>
      <w:r>
        <w:rPr>
          <w:rFonts w:ascii="Times New Roman"/>
          <w:b w:val="false"/>
          <w:i w:val="false"/>
          <w:color w:val="000000"/>
          <w:sz w:val="28"/>
        </w:rPr>
        <w:t>
      1.5 Қалдықтардың жеке түрлерін басқару жүйесін талдау...............................................18</w:t>
      </w:r>
    </w:p>
    <w:bookmarkEnd w:id="9"/>
    <w:bookmarkStart w:name="z24" w:id="10"/>
    <w:p>
      <w:pPr>
        <w:spacing w:after="0"/>
        <w:ind w:left="0"/>
        <w:jc w:val="both"/>
      </w:pPr>
      <w:r>
        <w:rPr>
          <w:rFonts w:ascii="Times New Roman"/>
          <w:b w:val="false"/>
          <w:i w:val="false"/>
          <w:color w:val="000000"/>
          <w:sz w:val="28"/>
        </w:rPr>
        <w:t>
      1.6 Қалдықтарды басқару жөніндегі шараларға бөлінген қаржыларды талдау..............19</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 2024-2028 жылдарға арналған коммуналдық қалдықтардың түзілу көлемін болжау......................................................................................................................................19 </w:t>
      </w:r>
    </w:p>
    <w:bookmarkStart w:name="z26" w:id="11"/>
    <w:p>
      <w:pPr>
        <w:spacing w:after="0"/>
        <w:ind w:left="0"/>
        <w:jc w:val="both"/>
      </w:pPr>
      <w:r>
        <w:rPr>
          <w:rFonts w:ascii="Times New Roman"/>
          <w:b w:val="false"/>
          <w:i w:val="false"/>
          <w:color w:val="000000"/>
          <w:sz w:val="28"/>
        </w:rPr>
        <w:t>
      1.8 Коммуналдық қалдықтарды басқару бойынша ағымдық жағдайды талдау бойынша қорытындылар........................................................................................................................21</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ҚАЛДЫҚТАРДЫ БАСҚАРУ БАҒДАРЛАМАСЫНЫҢ МАҚСАТЫ, МІНДЕТТЕРІ ЖӘНЕ МАҚСАТТЫҚ КӨРСЕТКІШТЕРІ..........................................23</w:t>
      </w:r>
    </w:p>
    <w:bookmarkStart w:name="z28" w:id="12"/>
    <w:p>
      <w:pPr>
        <w:spacing w:after="0"/>
        <w:ind w:left="0"/>
        <w:jc w:val="both"/>
      </w:pPr>
      <w:r>
        <w:rPr>
          <w:rFonts w:ascii="Times New Roman"/>
          <w:b w:val="false"/>
          <w:i w:val="false"/>
          <w:color w:val="000000"/>
          <w:sz w:val="28"/>
        </w:rPr>
        <w:t>
      2.1 Мақсаты және міндеттері...............................................................................................23</w:t>
      </w:r>
    </w:p>
    <w:bookmarkEnd w:id="12"/>
    <w:bookmarkStart w:name="z29" w:id="13"/>
    <w:p>
      <w:pPr>
        <w:spacing w:after="0"/>
        <w:ind w:left="0"/>
        <w:jc w:val="both"/>
      </w:pPr>
      <w:r>
        <w:rPr>
          <w:rFonts w:ascii="Times New Roman"/>
          <w:b w:val="false"/>
          <w:i w:val="false"/>
          <w:color w:val="000000"/>
          <w:sz w:val="28"/>
        </w:rPr>
        <w:t>
      2.2 Мақсаттық көрсеткіштер................................................................................................23</w:t>
      </w:r>
    </w:p>
    <w:bookmarkEnd w:id="13"/>
    <w:bookmarkStart w:name="z30" w:id="14"/>
    <w:p>
      <w:pPr>
        <w:spacing w:after="0"/>
        <w:ind w:left="0"/>
        <w:jc w:val="both"/>
      </w:pPr>
      <w:r>
        <w:rPr>
          <w:rFonts w:ascii="Times New Roman"/>
          <w:b w:val="false"/>
          <w:i w:val="false"/>
          <w:color w:val="000000"/>
          <w:sz w:val="28"/>
        </w:rPr>
        <w:t>
      3. БАҒДАРЛАМАНЫ ЖҮЗЕГЕ АСЫРУДЫҢ НЕГІЗГІ БАҒЫТТАРЫ, ҚОЙЫЛҒАН МАҚСАТТАРҒА ЖЕТУ ЖОЛДАРЫ ЖӘНЕ СӘЙКЕС ШАРАЛАР.............................................................................................................................24</w:t>
      </w:r>
    </w:p>
    <w:bookmarkEnd w:id="14"/>
    <w:bookmarkStart w:name="z31" w:id="15"/>
    <w:p>
      <w:pPr>
        <w:spacing w:after="0"/>
        <w:ind w:left="0"/>
        <w:jc w:val="both"/>
      </w:pPr>
      <w:r>
        <w:rPr>
          <w:rFonts w:ascii="Times New Roman"/>
          <w:b w:val="false"/>
          <w:i w:val="false"/>
          <w:color w:val="000000"/>
          <w:sz w:val="28"/>
        </w:rPr>
        <w:t>
      3.1 Коммуналдық қалдықтарды жинау және тасымалдаудың орталықтандырылған жүйесін ұйымдастыру және қалдықтарды басқару жөніндегі қажетті инфрақұрылымды құру және оның жұмыс істеуі...............................................................................................24</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2 Коммуналдық қалдықтарды бөлек жинауды еңгізу...................................................30</w:t>
      </w:r>
    </w:p>
    <w:bookmarkStart w:name="z33" w:id="16"/>
    <w:p>
      <w:pPr>
        <w:spacing w:after="0"/>
        <w:ind w:left="0"/>
        <w:jc w:val="both"/>
      </w:pPr>
      <w:r>
        <w:rPr>
          <w:rFonts w:ascii="Times New Roman"/>
          <w:b w:val="false"/>
          <w:i w:val="false"/>
          <w:color w:val="000000"/>
          <w:sz w:val="28"/>
        </w:rPr>
        <w:t>
      3.3 Коммуналдық қалдықтарды қайта өңдеу және кәдеге жарату жүйесін дамыту.....35</w:t>
      </w:r>
    </w:p>
    <w:bookmarkEnd w:id="16"/>
    <w:bookmarkStart w:name="z34" w:id="17"/>
    <w:p>
      <w:pPr>
        <w:spacing w:after="0"/>
        <w:ind w:left="0"/>
        <w:jc w:val="both"/>
      </w:pPr>
      <w:r>
        <w:rPr>
          <w:rFonts w:ascii="Times New Roman"/>
          <w:b w:val="false"/>
          <w:i w:val="false"/>
          <w:color w:val="000000"/>
          <w:sz w:val="28"/>
        </w:rPr>
        <w:t>
      3.4 Коммуналдық қалдықтарды қауіпсіз көмуді қамтамасыз ету...................................35</w:t>
      </w:r>
    </w:p>
    <w:bookmarkEnd w:id="17"/>
    <w:bookmarkStart w:name="z35" w:id="18"/>
    <w:p>
      <w:pPr>
        <w:spacing w:after="0"/>
        <w:ind w:left="0"/>
        <w:jc w:val="both"/>
      </w:pPr>
      <w:r>
        <w:rPr>
          <w:rFonts w:ascii="Times New Roman"/>
          <w:b w:val="false"/>
          <w:i w:val="false"/>
          <w:color w:val="000000"/>
          <w:sz w:val="28"/>
        </w:rPr>
        <w:t>
      3.5 Шалғайдағы ауылдық округтер үшін қоқыс тиейтін пункттерді құру...............................37</w:t>
      </w:r>
    </w:p>
    <w:bookmarkEnd w:id="18"/>
    <w:bookmarkStart w:name="z36" w:id="19"/>
    <w:p>
      <w:pPr>
        <w:spacing w:after="0"/>
        <w:ind w:left="0"/>
        <w:jc w:val="both"/>
      </w:pPr>
      <w:r>
        <w:rPr>
          <w:rFonts w:ascii="Times New Roman"/>
          <w:b w:val="false"/>
          <w:i w:val="false"/>
          <w:color w:val="000000"/>
          <w:sz w:val="28"/>
        </w:rPr>
        <w:t>
      3.6 Стихиялық жиналған үйінділерді жою...................................................................................37</w:t>
      </w:r>
    </w:p>
    <w:bookmarkEnd w:id="19"/>
    <w:bookmarkStart w:name="z37" w:id="20"/>
    <w:p>
      <w:pPr>
        <w:spacing w:after="0"/>
        <w:ind w:left="0"/>
        <w:jc w:val="both"/>
      </w:pPr>
      <w:r>
        <w:rPr>
          <w:rFonts w:ascii="Times New Roman"/>
          <w:b w:val="false"/>
          <w:i w:val="false"/>
          <w:color w:val="000000"/>
          <w:sz w:val="28"/>
        </w:rPr>
        <w:t>
      3.7 Қалдықтарды басқару бойынша, оның ішінде қалдықтарды бөлек жинау саласындағы тұрғындардың экологиялық мәдениеті мен қызығушылықтарын жоғарылату..............................................................................................................................38</w:t>
      </w:r>
    </w:p>
    <w:bookmarkEnd w:id="20"/>
    <w:bookmarkStart w:name="z38" w:id="21"/>
    <w:p>
      <w:pPr>
        <w:spacing w:after="0"/>
        <w:ind w:left="0"/>
        <w:jc w:val="both"/>
      </w:pPr>
      <w:r>
        <w:rPr>
          <w:rFonts w:ascii="Times New Roman"/>
          <w:b w:val="false"/>
          <w:i w:val="false"/>
          <w:color w:val="000000"/>
          <w:sz w:val="28"/>
        </w:rPr>
        <w:t>
      4. ҚАЖЕТТІ РЕСУРСТАР..............................................................................................40</w:t>
      </w:r>
    </w:p>
    <w:bookmarkEnd w:id="21"/>
    <w:bookmarkStart w:name="z39" w:id="22"/>
    <w:p>
      <w:pPr>
        <w:spacing w:after="0"/>
        <w:ind w:left="0"/>
        <w:jc w:val="both"/>
      </w:pPr>
      <w:r>
        <w:rPr>
          <w:rFonts w:ascii="Times New Roman"/>
          <w:b w:val="false"/>
          <w:i w:val="false"/>
          <w:color w:val="000000"/>
          <w:sz w:val="28"/>
        </w:rPr>
        <w:t>
      5. БАҒДАРЛАМАНЫ ЖҮЗЕГЕ АСЫРУ БОЙЫНША ІС-ШАРАЛАР ЖОСПАРЫ......41</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 БАҒДАРЛАМАНЫ ЖҮЗЕГЕ АСЫРУ МОНИТОРИНГІ..............................................42</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7. КҮТІЛЕТІН ӘЛЕУМЕТТІК-ЭКОНОМИКАЛЫҚ НӘТИЖЕ.......................................42</w:t>
      </w:r>
    </w:p>
    <w:bookmarkStart w:name="z42" w:id="23"/>
    <w:p>
      <w:pPr>
        <w:spacing w:after="0"/>
        <w:ind w:left="0"/>
        <w:jc w:val="both"/>
      </w:pPr>
      <w:r>
        <w:rPr>
          <w:rFonts w:ascii="Times New Roman"/>
          <w:b w:val="false"/>
          <w:i w:val="false"/>
          <w:color w:val="000000"/>
          <w:sz w:val="28"/>
        </w:rPr>
        <w:t>
      1-ҚОСЫМША. Арал ауданындағы коммуналдық қалдықтарды жинау және шығарумен қамтуды жоғарылату үшін контейнерлік алаңдар мен контейнерлердің қажетті санын алдын-ала есептеу.................................................................................................................44</w:t>
      </w:r>
    </w:p>
    <w:bookmarkEnd w:id="23"/>
    <w:bookmarkStart w:name="z43" w:id="24"/>
    <w:p>
      <w:pPr>
        <w:spacing w:after="0"/>
        <w:ind w:left="0"/>
        <w:jc w:val="both"/>
      </w:pPr>
      <w:r>
        <w:rPr>
          <w:rFonts w:ascii="Times New Roman"/>
          <w:b w:val="false"/>
          <w:i w:val="false"/>
          <w:color w:val="000000"/>
          <w:sz w:val="28"/>
        </w:rPr>
        <w:t>
      2-ҚОСЫМША. Арал ауданының 2024-2028 жылдарға арналған коммуналдық қалдықтарды басқару жөніндегі бағдарламаны жүзеге асыру шараларының жоспары...................................................................................................................................48</w:t>
      </w:r>
    </w:p>
    <w:bookmarkEnd w:id="24"/>
    <w:bookmarkStart w:name="z44" w:id="25"/>
    <w:p>
      <w:pPr>
        <w:spacing w:after="0"/>
        <w:ind w:left="0"/>
        <w:jc w:val="left"/>
      </w:pPr>
      <w:r>
        <w:rPr>
          <w:rFonts w:ascii="Times New Roman"/>
          <w:b/>
          <w:i w:val="false"/>
          <w:color w:val="000000"/>
        </w:rPr>
        <w:t xml:space="preserve"> Терминдер және анықтамалар</w:t>
      </w:r>
    </w:p>
    <w:bookmarkEnd w:id="25"/>
    <w:bookmarkStart w:name="z45" w:id="26"/>
    <w:p>
      <w:pPr>
        <w:spacing w:after="0"/>
        <w:ind w:left="0"/>
        <w:jc w:val="both"/>
      </w:pPr>
      <w:r>
        <w:rPr>
          <w:rFonts w:ascii="Times New Roman"/>
          <w:b w:val="false"/>
          <w:i w:val="false"/>
          <w:color w:val="000000"/>
          <w:sz w:val="28"/>
        </w:rPr>
        <w:t>
      Биоыдырайтын қалдықтар - анаэробты немесе аэробты ыдырауға қабілетті қалдықтар, соның ішінде бау-бақша және саябақ қалдықтары, сондай-ақ тамақ өнеркәсібінің қалдықтарымен салыстырылатын тамақ қалдықтары, макулатура.</w:t>
      </w:r>
    </w:p>
    <w:bookmarkEnd w:id="26"/>
    <w:bookmarkStart w:name="z46" w:id="27"/>
    <w:p>
      <w:pPr>
        <w:spacing w:after="0"/>
        <w:ind w:left="0"/>
        <w:jc w:val="both"/>
      </w:pPr>
      <w:r>
        <w:rPr>
          <w:rFonts w:ascii="Times New Roman"/>
          <w:b w:val="false"/>
          <w:i w:val="false"/>
          <w:color w:val="000000"/>
          <w:sz w:val="28"/>
        </w:rPr>
        <w:t>
      Қалдықтарды көму – қалдықтарды алу ниетінсіз, шектеусіз мерзім аралығында қауіпсіз сақтау үшін арнайы бекітілген орындарда жинау.</w:t>
      </w:r>
    </w:p>
    <w:bookmarkEnd w:id="27"/>
    <w:bookmarkStart w:name="z47" w:id="28"/>
    <w:p>
      <w:pPr>
        <w:spacing w:after="0"/>
        <w:ind w:left="0"/>
        <w:jc w:val="both"/>
      </w:pPr>
      <w:r>
        <w:rPr>
          <w:rFonts w:ascii="Times New Roman"/>
          <w:b w:val="false"/>
          <w:i w:val="false"/>
          <w:color w:val="000000"/>
          <w:sz w:val="28"/>
        </w:rPr>
        <w:t>
      Коммуналдық қалдықтар – тұтыну қалдықтары, оның құрамына кіретіндер:</w:t>
      </w:r>
    </w:p>
    <w:bookmarkEnd w:id="28"/>
    <w:bookmarkStart w:name="z48" w:id="29"/>
    <w:p>
      <w:pPr>
        <w:spacing w:after="0"/>
        <w:ind w:left="0"/>
        <w:jc w:val="both"/>
      </w:pPr>
      <w:r>
        <w:rPr>
          <w:rFonts w:ascii="Times New Roman"/>
          <w:b w:val="false"/>
          <w:i w:val="false"/>
          <w:color w:val="000000"/>
          <w:sz w:val="28"/>
        </w:rPr>
        <w:t>
      1) аралас қалдықтар, қағаз және картон, шыны, металл, пластмасса, органикалық қалдықтар, ағаш, тоқыма, қораптар, пайдаланылған электрлік және электрондық жабдықтар, батареялар мен аккумляторлар секілді үй шаруашылығынан шыққан қалдықтар;</w:t>
      </w:r>
    </w:p>
    <w:bookmarkEnd w:id="29"/>
    <w:bookmarkStart w:name="z49" w:id="30"/>
    <w:p>
      <w:pPr>
        <w:spacing w:after="0"/>
        <w:ind w:left="0"/>
        <w:jc w:val="both"/>
      </w:pPr>
      <w:r>
        <w:rPr>
          <w:rFonts w:ascii="Times New Roman"/>
          <w:b w:val="false"/>
          <w:i w:val="false"/>
          <w:color w:val="000000"/>
          <w:sz w:val="28"/>
        </w:rPr>
        <w:t>
      2) аралас қалдықтар және өзінің сипаты мен құрамы бойынша үй шаруашылығындағы қалдықтарға ұқсас болып келетін басқа көздерден бөлек жиналған қалдықтар.</w:t>
      </w:r>
    </w:p>
    <w:bookmarkEnd w:id="30"/>
    <w:bookmarkStart w:name="z50" w:id="31"/>
    <w:p>
      <w:pPr>
        <w:spacing w:after="0"/>
        <w:ind w:left="0"/>
        <w:jc w:val="both"/>
      </w:pPr>
      <w:r>
        <w:rPr>
          <w:rFonts w:ascii="Times New Roman"/>
          <w:b w:val="false"/>
          <w:i w:val="false"/>
          <w:color w:val="000000"/>
          <w:sz w:val="28"/>
        </w:rPr>
        <w:t xml:space="preserve">
      Контейнерлік алаңдар – коммуналдық қалдықтарды жинақтауға арналған арнайы алаңдар, мұнда коммуналдық қалдықтарды тасымалдауды жүзеге асыратын мамандандырылған көлікке арналған жүру жолдары бар коммуналдық қалдықтарды жинауға арналған контейнерлер орнатылады; </w:t>
      </w:r>
    </w:p>
    <w:bookmarkEnd w:id="31"/>
    <w:bookmarkStart w:name="z51" w:id="32"/>
    <w:p>
      <w:pPr>
        <w:spacing w:after="0"/>
        <w:ind w:left="0"/>
        <w:jc w:val="both"/>
      </w:pPr>
      <w:r>
        <w:rPr>
          <w:rFonts w:ascii="Times New Roman"/>
          <w:b w:val="false"/>
          <w:i w:val="false"/>
          <w:color w:val="000000"/>
          <w:sz w:val="28"/>
        </w:rPr>
        <w:t>
      Ірі көлемді қалдықтар – шаруашылық әрекет барысында өзінің тұтынушылық қасиетін жойған өнеркәсіп және тұтыну қалдықтары (тұрмыстық техника, жиһаз және басқалары). Бұл санатқа жатуы үшін қалдықтардың биіктігі, ені және ұзындығы 0,5 метрден асатын болуы қажет.</w:t>
      </w:r>
    </w:p>
    <w:bookmarkEnd w:id="32"/>
    <w:bookmarkStart w:name="z52" w:id="33"/>
    <w:p>
      <w:pPr>
        <w:spacing w:after="0"/>
        <w:ind w:left="0"/>
        <w:jc w:val="both"/>
      </w:pPr>
      <w:r>
        <w:rPr>
          <w:rFonts w:ascii="Times New Roman"/>
          <w:b w:val="false"/>
          <w:i w:val="false"/>
          <w:color w:val="000000"/>
          <w:sz w:val="28"/>
        </w:rPr>
        <w:t xml:space="preserve">
      Тұтыну қалдықтары – адамның тіршілігі барысында түзілген қалдықтар, толық немесе ішінара өзінің тұтынушылық қасиетін жойған өнімдер және (немесе) бұйымдар, олардың қораптары және басқа заттар немесе олардың қалдықтары, агрегатты күйіне қарамастан, пайдалану мерзімі немесе жарамдылық мерзімі өтіп кеткен, сонымен қатар, меншік иесі өз бетінше немесе құжат арқылы тұтыну қалдығы санатына өткен қалдықтар. </w:t>
      </w:r>
    </w:p>
    <w:bookmarkEnd w:id="33"/>
    <w:bookmarkStart w:name="z53" w:id="34"/>
    <w:p>
      <w:pPr>
        <w:spacing w:after="0"/>
        <w:ind w:left="0"/>
        <w:jc w:val="both"/>
      </w:pPr>
      <w:r>
        <w:rPr>
          <w:rFonts w:ascii="Times New Roman"/>
          <w:b w:val="false"/>
          <w:i w:val="false"/>
          <w:color w:val="000000"/>
          <w:sz w:val="28"/>
        </w:rPr>
        <w:t>
      Электрондық және электрлік жабдық қалдықтары – жарамсыз немесе қолданыстан шыққан, қалдық қатарына жатқызылатын электрондық және электрлік жабдықтар, сонымен қатар, оның тораптары, бөліктері, бөлшектері.</w:t>
      </w:r>
    </w:p>
    <w:bookmarkEnd w:id="34"/>
    <w:bookmarkStart w:name="z54" w:id="35"/>
    <w:p>
      <w:pPr>
        <w:spacing w:after="0"/>
        <w:ind w:left="0"/>
        <w:jc w:val="both"/>
      </w:pPr>
      <w:r>
        <w:rPr>
          <w:rFonts w:ascii="Times New Roman"/>
          <w:b w:val="false"/>
          <w:i w:val="false"/>
          <w:color w:val="000000"/>
          <w:sz w:val="28"/>
        </w:rPr>
        <w:t>
      Тамақ қалдықтары - тамақ өнімдерін өндіру және тұтыну нәтижесінде пайда болатын, тамақ өнеркәсібінде пайда болатын қалдықтармен сәйкес келетін қалдықтар.</w:t>
      </w:r>
    </w:p>
    <w:bookmarkEnd w:id="35"/>
    <w:bookmarkStart w:name="z55" w:id="36"/>
    <w:p>
      <w:pPr>
        <w:spacing w:after="0"/>
        <w:ind w:left="0"/>
        <w:jc w:val="both"/>
      </w:pPr>
      <w:r>
        <w:rPr>
          <w:rFonts w:ascii="Times New Roman"/>
          <w:b w:val="false"/>
          <w:i w:val="false"/>
          <w:color w:val="000000"/>
          <w:sz w:val="28"/>
        </w:rPr>
        <w:t xml:space="preserve">
      Қалдықтарды көму полигондары - қалдықтарды пайдалану ниетінсіз, арнайы жабдықталған, экологиялық, құрылыс және санитарлық-эпидемиологиялық талаптарға сәйкес келетін тұрақты орналастыру орыны. </w:t>
      </w:r>
    </w:p>
    <w:bookmarkEnd w:id="36"/>
    <w:bookmarkStart w:name="z56" w:id="37"/>
    <w:p>
      <w:pPr>
        <w:spacing w:after="0"/>
        <w:ind w:left="0"/>
        <w:jc w:val="both"/>
      </w:pPr>
      <w:r>
        <w:rPr>
          <w:rFonts w:ascii="Times New Roman"/>
          <w:b w:val="false"/>
          <w:i w:val="false"/>
          <w:color w:val="000000"/>
          <w:sz w:val="28"/>
        </w:rPr>
        <w:t xml:space="preserve">
      Қалдықтарды бөлек жинау - ары қарай мамандандырылған басқаруды жеңілдету мақсатында түрлері немесе топтары бойынша бөлек жиналған қалдықтар. </w:t>
      </w:r>
    </w:p>
    <w:bookmarkEnd w:id="37"/>
    <w:bookmarkStart w:name="z57" w:id="38"/>
    <w:p>
      <w:pPr>
        <w:spacing w:after="0"/>
        <w:ind w:left="0"/>
        <w:jc w:val="both"/>
      </w:pPr>
      <w:r>
        <w:rPr>
          <w:rFonts w:ascii="Times New Roman"/>
          <w:b w:val="false"/>
          <w:i w:val="false"/>
          <w:color w:val="000000"/>
          <w:sz w:val="28"/>
        </w:rPr>
        <w:t xml:space="preserve">
      Қалдықтарды жинау – жеке және заңды тұлғалардан мамандандырылған ұйымдар арқылы қалдықтарды қабылдау, қайта өңдеу немесе жою жұмыстарын ұйымдастыру бойынша іс-әрекеттер. </w:t>
      </w:r>
    </w:p>
    <w:bookmarkEnd w:id="38"/>
    <w:bookmarkStart w:name="z58" w:id="39"/>
    <w:p>
      <w:pPr>
        <w:spacing w:after="0"/>
        <w:ind w:left="0"/>
        <w:jc w:val="both"/>
      </w:pPr>
      <w:r>
        <w:rPr>
          <w:rFonts w:ascii="Times New Roman"/>
          <w:b w:val="false"/>
          <w:i w:val="false"/>
          <w:color w:val="000000"/>
          <w:sz w:val="28"/>
        </w:rPr>
        <w:t>
      Мамандандырылған ұйымдар – коммуналдық қалдықтарды жинау, сұрыптау, тасымалдау, қалпына келтіру және (немесе) жою бойынша іс-әрекеттерді жүзеге асыратын жеке кәсіпкерлер немесе заңды тұлғалар;</w:t>
      </w:r>
    </w:p>
    <w:bookmarkEnd w:id="39"/>
    <w:bookmarkStart w:name="z59" w:id="40"/>
    <w:p>
      <w:pPr>
        <w:spacing w:after="0"/>
        <w:ind w:left="0"/>
        <w:jc w:val="both"/>
      </w:pPr>
      <w:r>
        <w:rPr>
          <w:rFonts w:ascii="Times New Roman"/>
          <w:b w:val="false"/>
          <w:i w:val="false"/>
          <w:color w:val="000000"/>
          <w:sz w:val="28"/>
        </w:rPr>
        <w:t>
      Құрылыс қалдықтары- ғимараттарды, құрылыстарды, өнеркәсіптік нысандарды, жолдарды, инженерлік және басқа коммунакциялардың құрылысы немесе оларды бұзу, сұрыптау, қайта құру, жөндеу (соның ішінде капиталдық) барысында түзілетін қалдықтар.</w:t>
      </w:r>
    </w:p>
    <w:bookmarkEnd w:id="40"/>
    <w:bookmarkStart w:name="z60" w:id="41"/>
    <w:p>
      <w:pPr>
        <w:spacing w:after="0"/>
        <w:ind w:left="0"/>
        <w:jc w:val="both"/>
      </w:pPr>
      <w:r>
        <w:rPr>
          <w:rFonts w:ascii="Times New Roman"/>
          <w:b w:val="false"/>
          <w:i w:val="false"/>
          <w:color w:val="000000"/>
          <w:sz w:val="28"/>
        </w:rPr>
        <w:t>
      Тұрмыстық қатты қалдықтар- қатты күйдегі коммуналдық қалдықтар.</w:t>
      </w:r>
    </w:p>
    <w:bookmarkEnd w:id="41"/>
    <w:bookmarkStart w:name="z61" w:id="42"/>
    <w:p>
      <w:pPr>
        <w:spacing w:after="0"/>
        <w:ind w:left="0"/>
        <w:jc w:val="both"/>
      </w:pPr>
      <w:r>
        <w:rPr>
          <w:rFonts w:ascii="Times New Roman"/>
          <w:b w:val="false"/>
          <w:i w:val="false"/>
          <w:color w:val="000000"/>
          <w:sz w:val="28"/>
        </w:rPr>
        <w:t>
      Қалдықтарды тасымалдау – жинау, сұрыптау, қайта өңдеу, қалпына келтіру және (немесе) жою барысында түзілген, жинақталған қалдықтарды мамандандырылған көлік құралдары арқылы тасымалдаумен байланысты іс-әрекеттер.</w:t>
      </w:r>
    </w:p>
    <w:bookmarkEnd w:id="42"/>
    <w:bookmarkStart w:name="z62" w:id="43"/>
    <w:p>
      <w:pPr>
        <w:spacing w:after="0"/>
        <w:ind w:left="0"/>
        <w:jc w:val="both"/>
      </w:pPr>
      <w:r>
        <w:rPr>
          <w:rFonts w:ascii="Times New Roman"/>
          <w:b w:val="false"/>
          <w:i w:val="false"/>
          <w:color w:val="000000"/>
          <w:sz w:val="28"/>
        </w:rPr>
        <w:t>
      Қалдықтар жою – термиялық, химиялық немесе биологиялық процесстер арқылы көлемі маңызды түрде төмендейтін және (немесе) қалдықтардың физикалық жай-күйі мен химиялық құрамы өзгеретін, бірақ өнім өндіру немесе энергия алу мақсатында қолданылмайтын қалдықтарды жою тәсілі.</w:t>
      </w:r>
    </w:p>
    <w:bookmarkEnd w:id="43"/>
    <w:bookmarkStart w:name="z63" w:id="44"/>
    <w:p>
      <w:pPr>
        <w:spacing w:after="0"/>
        <w:ind w:left="0"/>
        <w:jc w:val="both"/>
      </w:pPr>
      <w:r>
        <w:rPr>
          <w:rFonts w:ascii="Times New Roman"/>
          <w:b w:val="false"/>
          <w:i w:val="false"/>
          <w:color w:val="000000"/>
          <w:sz w:val="28"/>
        </w:rPr>
        <w:t xml:space="preserve">
      Қалдықтарды басқару - қалдықтар түзілгеннен бастап, соңғы жойғанға дейінгі жүзеге асырылатын операциялар. </w:t>
      </w:r>
    </w:p>
    <w:bookmarkEnd w:id="44"/>
    <w:bookmarkStart w:name="z64" w:id="45"/>
    <w:p>
      <w:pPr>
        <w:spacing w:after="0"/>
        <w:ind w:left="0"/>
        <w:jc w:val="both"/>
      </w:pPr>
      <w:r>
        <w:rPr>
          <w:rFonts w:ascii="Times New Roman"/>
          <w:b w:val="false"/>
          <w:i w:val="false"/>
          <w:color w:val="000000"/>
          <w:sz w:val="28"/>
        </w:rPr>
        <w:t>
      Тұрмыстық қатты қалдықтарды жинаудың орталықтандырылған жүйесі – меншік нысаны және іс-әрекет түріне қарамастан, тұрғын үйлерде және (немесе) жеке тұрған ғимараттарда (құрылыстарда) тұратын немесе өзінің іс-әрекетін жүзеге асыратын, сонымен қатар, меншік иелігінде контейнерлік алаңдары мен контейнерлері жоқ, немесе жалпы пайдаланылатын жерде тұрмыстық қатты қалдықтарды жинау және тасымалдау қызметін жүзеге асыру үшін контейнерлік алаңдары мен контейнерлері бар жеке және заңды тұлғаларды қамтамасыз ету мақсатында жергілікті атқарушы органмен ұйымдастырылатын жүйе.</w:t>
      </w:r>
    </w:p>
    <w:bookmarkEnd w:id="45"/>
    <w:bookmarkStart w:name="z65" w:id="46"/>
    <w:p>
      <w:pPr>
        <w:spacing w:after="0"/>
        <w:ind w:left="0"/>
        <w:jc w:val="left"/>
      </w:pPr>
      <w:r>
        <w:rPr>
          <w:rFonts w:ascii="Times New Roman"/>
          <w:b/>
          <w:i w:val="false"/>
          <w:color w:val="000000"/>
        </w:rPr>
        <w:t xml:space="preserve"> Бағдарлама паспорты</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Қызылорда облысы Арал ауданының коммуналдық қалдықтарын басқару бағдарламасы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Әзірлеуге арналған негіздеме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Экологиялық </w:t>
            </w:r>
            <w:r>
              <w:rPr>
                <w:rFonts w:ascii="Times New Roman"/>
                <w:b w:val="false"/>
                <w:i w:val="false"/>
                <w:color w:val="000000"/>
                <w:sz w:val="20"/>
              </w:rPr>
              <w:t>Кодексі</w:t>
            </w:r>
            <w:r>
              <w:rPr>
                <w:rFonts w:ascii="Times New Roman"/>
                <w:b w:val="false"/>
                <w:i w:val="false"/>
                <w:color w:val="000000"/>
                <w:sz w:val="20"/>
              </w:rPr>
              <w:t xml:space="preserve">. 2021 жылдың 2-қаңтарындағы № 400-VI ҚРЗ </w:t>
            </w:r>
          </w:p>
          <w:p>
            <w:pPr>
              <w:spacing w:after="20"/>
              <w:ind w:left="20"/>
              <w:jc w:val="both"/>
            </w:pPr>
            <w:r>
              <w:rPr>
                <w:rFonts w:ascii="Times New Roman"/>
                <w:b w:val="false"/>
                <w:i w:val="false"/>
                <w:color w:val="000000"/>
                <w:sz w:val="20"/>
              </w:rPr>
              <w:t>
Жергілікті атқарушы органдарға коммуналдық қалдықтарды басқару жөніндегі Бағдарламаны әзірлеу бойынша әдістемелік ұсынымдар, ҚР Экология және табиғи ресурстар министрлігінің 18.05.2023 ж. №154б бұйрығы.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әзірлеуге жауапты мемлекеттік орган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 аудандық тұрғын үй-коммуналдық шаруашылығы, жолаушылар көлігі және автомобиль жолдары бөлімі" КММ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мақсаты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заңнама талаптарына сәйкес, Арал ауданының аумағындағы коммуналдық қалдықтарды басқарудың тиімді жүйесін құру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47"/>
          <w:p>
            <w:pPr>
              <w:spacing w:after="20"/>
              <w:ind w:left="20"/>
              <w:jc w:val="both"/>
            </w:pPr>
            <w:r>
              <w:rPr>
                <w:rFonts w:ascii="Times New Roman"/>
                <w:b w:val="false"/>
                <w:i w:val="false"/>
                <w:color w:val="000000"/>
                <w:sz w:val="20"/>
              </w:rPr>
              <w:t>
1. Қалдықтарды басқару жөніндегі кәсіпкерлік субъектілері үшін қажетті инфрақұрылымды құру.</w:t>
            </w:r>
          </w:p>
          <w:bookmarkEnd w:id="47"/>
          <w:p>
            <w:pPr>
              <w:spacing w:after="20"/>
              <w:ind w:left="20"/>
              <w:jc w:val="both"/>
            </w:pPr>
            <w:r>
              <w:rPr>
                <w:rFonts w:ascii="Times New Roman"/>
                <w:b w:val="false"/>
                <w:i w:val="false"/>
                <w:color w:val="000000"/>
                <w:sz w:val="20"/>
              </w:rPr>
              <w:t>
</w:t>
            </w:r>
            <w:r>
              <w:rPr>
                <w:rFonts w:ascii="Times New Roman"/>
                <w:b w:val="false"/>
                <w:i w:val="false"/>
                <w:color w:val="000000"/>
                <w:sz w:val="20"/>
              </w:rPr>
              <w:t>2. Коммуналдық қалдықтарды бөлек жинауды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Коммуналдық қалдықтарды қайта өңдеу және кәдеге жарату жүйесін құру.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Коммуналдық қалдықтарды қауіпсіз көму бойынша шараларды қабылдау. ТҚҚ полигондарын экологиялық, құрылыстық және санитарлық талаптарға сәйкестендіру.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ТҚҚ-дың стихиялық жиналған үйінділерін жою. </w:t>
            </w:r>
          </w:p>
          <w:p>
            <w:pPr>
              <w:spacing w:after="20"/>
              <w:ind w:left="20"/>
              <w:jc w:val="both"/>
            </w:pPr>
            <w:r>
              <w:rPr>
                <w:rFonts w:ascii="Times New Roman"/>
                <w:b w:val="false"/>
                <w:i w:val="false"/>
                <w:color w:val="000000"/>
                <w:sz w:val="20"/>
              </w:rPr>
              <w:t xml:space="preserve">
6. Қалдықтарды басқару жөніндегі, соның ішінде қалдықтарды бөлек жинау саласындағы тұрғындардың қызығушылығын және мәдени деңгейін жоғарылату.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48"/>
          <w:p>
            <w:pPr>
              <w:spacing w:after="20"/>
              <w:ind w:left="20"/>
              <w:jc w:val="both"/>
            </w:pPr>
            <w:r>
              <w:rPr>
                <w:rFonts w:ascii="Times New Roman"/>
                <w:b w:val="false"/>
                <w:i w:val="false"/>
                <w:color w:val="000000"/>
                <w:sz w:val="20"/>
              </w:rPr>
              <w:t xml:space="preserve">
Қалдықтарды басқару бойынша (контейнерлер, контейнерлік алаңдар, қоқыс таситын көліктер) қажетті инфрақұрылым құрылды. </w:t>
            </w:r>
          </w:p>
          <w:bookmarkEnd w:id="4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Қалдықтарды бөлек жинау ұйымдастырылды.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Коммуналдық қалдықтарды қайта өңдеу және кәдеге жарату жүйесі еңгізілді.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Көмуге жіберілетін қалдықтар көлемі қысқартылды.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Коммуналдық қалдықтарды қауіпсіз көму үшін шаралар қабылданды.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Экологиялық, құрылыс және санитарлық талаптарға жауап беретін полигондар құрылды және жаңғыртылды.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Стихиялық жиналған үйінділер жойылды. </w:t>
            </w:r>
          </w:p>
          <w:p>
            <w:pPr>
              <w:spacing w:after="20"/>
              <w:ind w:left="20"/>
              <w:jc w:val="both"/>
            </w:pPr>
            <w:r>
              <w:rPr>
                <w:rFonts w:ascii="Times New Roman"/>
                <w:b w:val="false"/>
                <w:i w:val="false"/>
                <w:color w:val="000000"/>
                <w:sz w:val="20"/>
              </w:rPr>
              <w:t>
Қалдықтарды басқару жөніндегі, соның ішінде қалдықтарды бөлек жинау саласындағы тұрғындардың қызығушылығы және хабардарлығы жоғарылатылды.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көлемі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көлемі жергілікті атқарушы органдарға Арал ауданының 2024-2028 жылдардағы коммуналдық қалдықтармен жұмыс істеу саласындағы іс-шараларды қаржыландыруға бөлінген бюджеттік қаржының санына сәйкес есептеледі.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орындаушылар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Арал қаласы әкімінің аппараты, Сексеуіл және Жақсықылыш кенті әкімінің аппараттары, Ақирек, Аманөткел, Аралқұм, Бекбауыл, Беларан, Бөген, Жаңақұрылыс, Жетесби, Жіңішкеқұм, Қамыстыбас, Қарақұм, Қаратерең, Қосаман, Қосжар, Құланды, Мергенсай, Аққұм, Райым, Атанши, Сазды және Сапақ ауылдық округтері әкімінің аппараттары, коммуналдық қалдықтарды жинаумен, шығарумен, қалпына келтірумен және көмумен айналысатын кәсіпкерлік субъектілер, мемлекеттік мекемелер, әлеуметтік нысандар, заңды тұлғалар, жеке кәсіпкерлер, ҮЕҰ, тұрғындар және басқа да мүдделі тараптар.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Кезең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2024 – 2028 жж..</w:t>
            </w:r>
          </w:p>
        </w:tc>
      </w:tr>
    </w:tbl>
    <w:bookmarkStart w:name="z79" w:id="49"/>
    <w:p>
      <w:pPr>
        <w:spacing w:after="0"/>
        <w:ind w:left="0"/>
        <w:jc w:val="left"/>
      </w:pPr>
      <w:r>
        <w:rPr>
          <w:rFonts w:ascii="Times New Roman"/>
          <w:b/>
          <w:i w:val="false"/>
          <w:color w:val="000000"/>
        </w:rPr>
        <w:t xml:space="preserve"> КІРІСПЕ</w:t>
      </w:r>
    </w:p>
    <w:bookmarkEnd w:id="49"/>
    <w:bookmarkStart w:name="z80" w:id="50"/>
    <w:p>
      <w:pPr>
        <w:spacing w:after="0"/>
        <w:ind w:left="0"/>
        <w:jc w:val="both"/>
      </w:pPr>
      <w:r>
        <w:rPr>
          <w:rFonts w:ascii="Times New Roman"/>
          <w:b w:val="false"/>
          <w:i w:val="false"/>
          <w:color w:val="000000"/>
          <w:sz w:val="28"/>
        </w:rPr>
        <w:t xml:space="preserve">
      Арал ауданы Қызылорда облысының солтүстік-батыс бөлігінде орналасқан. Шығысында Қазалы ауданымен, батысында Ақтөбе облысымен, солтүстігінде Ұлытау облысымен, оңтүстігінде Қарақалпақстанмен шектеседі. 1928 жылы құрылған. </w:t>
      </w:r>
    </w:p>
    <w:bookmarkEnd w:id="50"/>
    <w:bookmarkStart w:name="z81" w:id="51"/>
    <w:p>
      <w:pPr>
        <w:spacing w:after="0"/>
        <w:ind w:left="0"/>
        <w:jc w:val="both"/>
      </w:pPr>
      <w:r>
        <w:rPr>
          <w:rFonts w:ascii="Times New Roman"/>
          <w:b w:val="false"/>
          <w:i w:val="false"/>
          <w:color w:val="000000"/>
          <w:sz w:val="28"/>
        </w:rPr>
        <w:t xml:space="preserve">
      Әкімшілік орталығы – Арал қаласы. </w:t>
      </w:r>
    </w:p>
    <w:bookmarkEnd w:id="51"/>
    <w:bookmarkStart w:name="z82" w:id="52"/>
    <w:p>
      <w:pPr>
        <w:spacing w:after="0"/>
        <w:ind w:left="0"/>
        <w:jc w:val="both"/>
      </w:pPr>
      <w:r>
        <w:rPr>
          <w:rFonts w:ascii="Times New Roman"/>
          <w:b w:val="false"/>
          <w:i w:val="false"/>
          <w:color w:val="000000"/>
          <w:sz w:val="28"/>
        </w:rPr>
        <w:t xml:space="preserve">
      Арал ауданы әкімдігінің 2024 жылғы мәліметтері бойынша халық саны – 80135 адам. </w:t>
      </w:r>
    </w:p>
    <w:bookmarkEnd w:id="52"/>
    <w:bookmarkStart w:name="z83" w:id="53"/>
    <w:p>
      <w:pPr>
        <w:spacing w:after="0"/>
        <w:ind w:left="0"/>
        <w:jc w:val="both"/>
      </w:pPr>
      <w:r>
        <w:rPr>
          <w:rFonts w:ascii="Times New Roman"/>
          <w:b w:val="false"/>
          <w:i w:val="false"/>
          <w:color w:val="000000"/>
          <w:sz w:val="28"/>
        </w:rPr>
        <w:t>
      Арал ауданында 1 қала, 2 кент және 21 ауылдық округ бар. Барлығы 50 елді мекен (1-кесте).</w:t>
      </w:r>
    </w:p>
    <w:bookmarkEnd w:id="53"/>
    <w:bookmarkStart w:name="z84" w:id="54"/>
    <w:p>
      <w:pPr>
        <w:spacing w:after="0"/>
        <w:ind w:left="0"/>
        <w:jc w:val="both"/>
      </w:pPr>
      <w:r>
        <w:rPr>
          <w:rFonts w:ascii="Times New Roman"/>
          <w:b w:val="false"/>
          <w:i w:val="false"/>
          <w:color w:val="000000"/>
          <w:sz w:val="28"/>
        </w:rPr>
        <w:t xml:space="preserve">
      1-кесте –Арал ауданының әкімшіліктік бөлінуі </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кент және ауылдық округтің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Аула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саны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Сексеуіл кенті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Сексеуіл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Кұрлық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Тербенбес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Құмсағыз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Көнту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Сарышығанақ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Жалғызағым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Жаксыкылыш кенті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Жақсықылыш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55"/>
          <w:p>
            <w:pPr>
              <w:spacing w:after="20"/>
              <w:ind w:left="20"/>
              <w:jc w:val="both"/>
            </w:pPr>
            <w:r>
              <w:rPr>
                <w:rFonts w:ascii="Times New Roman"/>
                <w:b w:val="false"/>
                <w:i w:val="false"/>
                <w:color w:val="000000"/>
                <w:sz w:val="20"/>
              </w:rPr>
              <w:t xml:space="preserve">
Аманөткел </w:t>
            </w:r>
          </w:p>
          <w:bookmarkEnd w:id="55"/>
          <w:p>
            <w:pPr>
              <w:spacing w:after="20"/>
              <w:ind w:left="20"/>
              <w:jc w:val="both"/>
            </w:pPr>
            <w:r>
              <w:rPr>
                <w:rFonts w:ascii="Times New Roman"/>
                <w:b w:val="false"/>
                <w:i w:val="false"/>
                <w:color w:val="000000"/>
                <w:sz w:val="20"/>
              </w:rPr>
              <w:t>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Аманөткел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Аққұлақ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56"/>
          <w:p>
            <w:pPr>
              <w:spacing w:after="20"/>
              <w:ind w:left="20"/>
              <w:jc w:val="both"/>
            </w:pPr>
            <w:r>
              <w:rPr>
                <w:rFonts w:ascii="Times New Roman"/>
                <w:b w:val="false"/>
                <w:i w:val="false"/>
                <w:color w:val="000000"/>
                <w:sz w:val="20"/>
              </w:rPr>
              <w:t>
Ақирек</w:t>
            </w:r>
          </w:p>
          <w:bookmarkEnd w:id="56"/>
          <w:p>
            <w:pPr>
              <w:spacing w:after="20"/>
              <w:ind w:left="20"/>
              <w:jc w:val="both"/>
            </w:pPr>
            <w:r>
              <w:rPr>
                <w:rFonts w:ascii="Times New Roman"/>
                <w:b w:val="false"/>
                <w:i w:val="false"/>
                <w:color w:val="000000"/>
                <w:sz w:val="20"/>
              </w:rPr>
              <w:t>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57"/>
          <w:p>
            <w:pPr>
              <w:spacing w:after="20"/>
              <w:ind w:left="20"/>
              <w:jc w:val="both"/>
            </w:pPr>
            <w:r>
              <w:rPr>
                <w:rFonts w:ascii="Times New Roman"/>
                <w:b w:val="false"/>
                <w:i w:val="false"/>
                <w:color w:val="000000"/>
                <w:sz w:val="20"/>
              </w:rPr>
              <w:t xml:space="preserve">
Аралқұм </w:t>
            </w:r>
          </w:p>
          <w:bookmarkEnd w:id="57"/>
          <w:p>
            <w:pPr>
              <w:spacing w:after="20"/>
              <w:ind w:left="20"/>
              <w:jc w:val="both"/>
            </w:pPr>
            <w:r>
              <w:rPr>
                <w:rFonts w:ascii="Times New Roman"/>
                <w:b w:val="false"/>
                <w:i w:val="false"/>
                <w:color w:val="000000"/>
                <w:sz w:val="20"/>
              </w:rPr>
              <w:t>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Аралқұм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Шөміш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58"/>
          <w:p>
            <w:pPr>
              <w:spacing w:after="20"/>
              <w:ind w:left="20"/>
              <w:jc w:val="both"/>
            </w:pPr>
            <w:r>
              <w:rPr>
                <w:rFonts w:ascii="Times New Roman"/>
                <w:b w:val="false"/>
                <w:i w:val="false"/>
                <w:color w:val="000000"/>
                <w:sz w:val="20"/>
              </w:rPr>
              <w:t>
Атанши</w:t>
            </w:r>
          </w:p>
          <w:bookmarkEnd w:id="58"/>
          <w:p>
            <w:pPr>
              <w:spacing w:after="20"/>
              <w:ind w:left="20"/>
              <w:jc w:val="both"/>
            </w:pPr>
            <w:r>
              <w:rPr>
                <w:rFonts w:ascii="Times New Roman"/>
                <w:b w:val="false"/>
                <w:i w:val="false"/>
                <w:color w:val="000000"/>
                <w:sz w:val="20"/>
              </w:rPr>
              <w:t>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Жіңішкеқұм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59"/>
          <w:p>
            <w:pPr>
              <w:spacing w:after="20"/>
              <w:ind w:left="20"/>
              <w:jc w:val="both"/>
            </w:pPr>
            <w:r>
              <w:rPr>
                <w:rFonts w:ascii="Times New Roman"/>
                <w:b w:val="false"/>
                <w:i w:val="false"/>
                <w:color w:val="000000"/>
                <w:sz w:val="20"/>
              </w:rPr>
              <w:t>
Бекбауыл</w:t>
            </w:r>
          </w:p>
          <w:bookmarkEnd w:id="59"/>
          <w:p>
            <w:pPr>
              <w:spacing w:after="20"/>
              <w:ind w:left="20"/>
              <w:jc w:val="both"/>
            </w:pPr>
            <w:r>
              <w:rPr>
                <w:rFonts w:ascii="Times New Roman"/>
                <w:b w:val="false"/>
                <w:i w:val="false"/>
                <w:color w:val="000000"/>
                <w:sz w:val="20"/>
              </w:rPr>
              <w:t>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Бекбауыл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Құмбазар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Үкілісай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60"/>
          <w:p>
            <w:pPr>
              <w:spacing w:after="20"/>
              <w:ind w:left="20"/>
              <w:jc w:val="both"/>
            </w:pPr>
            <w:r>
              <w:rPr>
                <w:rFonts w:ascii="Times New Roman"/>
                <w:b w:val="false"/>
                <w:i w:val="false"/>
                <w:color w:val="000000"/>
                <w:sz w:val="20"/>
              </w:rPr>
              <w:t>
Беларан</w:t>
            </w:r>
          </w:p>
          <w:bookmarkEnd w:id="60"/>
          <w:p>
            <w:pPr>
              <w:spacing w:after="20"/>
              <w:ind w:left="20"/>
              <w:jc w:val="both"/>
            </w:pPr>
            <w:r>
              <w:rPr>
                <w:rFonts w:ascii="Times New Roman"/>
                <w:b w:val="false"/>
                <w:i w:val="false"/>
                <w:color w:val="000000"/>
                <w:sz w:val="20"/>
              </w:rPr>
              <w:t>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Құланды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61"/>
          <w:p>
            <w:pPr>
              <w:spacing w:after="20"/>
              <w:ind w:left="20"/>
              <w:jc w:val="both"/>
            </w:pPr>
            <w:r>
              <w:rPr>
                <w:rFonts w:ascii="Times New Roman"/>
                <w:b w:val="false"/>
                <w:i w:val="false"/>
                <w:color w:val="000000"/>
                <w:sz w:val="20"/>
              </w:rPr>
              <w:t>
Бөген</w:t>
            </w:r>
          </w:p>
          <w:bookmarkEnd w:id="61"/>
          <w:p>
            <w:pPr>
              <w:spacing w:after="20"/>
              <w:ind w:left="20"/>
              <w:jc w:val="both"/>
            </w:pPr>
            <w:r>
              <w:rPr>
                <w:rFonts w:ascii="Times New Roman"/>
                <w:b w:val="false"/>
                <w:i w:val="false"/>
                <w:color w:val="000000"/>
                <w:sz w:val="20"/>
              </w:rPr>
              <w:t>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Қарашалаң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62"/>
          <w:p>
            <w:pPr>
              <w:spacing w:after="20"/>
              <w:ind w:left="20"/>
              <w:jc w:val="both"/>
            </w:pPr>
            <w:r>
              <w:rPr>
                <w:rFonts w:ascii="Times New Roman"/>
                <w:b w:val="false"/>
                <w:i w:val="false"/>
                <w:color w:val="000000"/>
                <w:sz w:val="20"/>
              </w:rPr>
              <w:t>
Жаңақұрылыс</w:t>
            </w:r>
          </w:p>
          <w:bookmarkEnd w:id="62"/>
          <w:p>
            <w:pPr>
              <w:spacing w:after="20"/>
              <w:ind w:left="20"/>
              <w:jc w:val="both"/>
            </w:pPr>
            <w:r>
              <w:rPr>
                <w:rFonts w:ascii="Times New Roman"/>
                <w:b w:val="false"/>
                <w:i w:val="false"/>
                <w:color w:val="000000"/>
                <w:sz w:val="20"/>
              </w:rPr>
              <w:t>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Жаңакұрылыс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63"/>
          <w:p>
            <w:pPr>
              <w:spacing w:after="20"/>
              <w:ind w:left="20"/>
              <w:jc w:val="both"/>
            </w:pPr>
            <w:r>
              <w:rPr>
                <w:rFonts w:ascii="Times New Roman"/>
                <w:b w:val="false"/>
                <w:i w:val="false"/>
                <w:color w:val="000000"/>
                <w:sz w:val="20"/>
              </w:rPr>
              <w:t xml:space="preserve">
 Жетесби </w:t>
            </w:r>
          </w:p>
          <w:bookmarkEnd w:id="63"/>
          <w:p>
            <w:pPr>
              <w:spacing w:after="20"/>
              <w:ind w:left="20"/>
              <w:jc w:val="both"/>
            </w:pPr>
            <w:r>
              <w:rPr>
                <w:rFonts w:ascii="Times New Roman"/>
                <w:b w:val="false"/>
                <w:i w:val="false"/>
                <w:color w:val="000000"/>
                <w:sz w:val="20"/>
              </w:rPr>
              <w:t>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Ескіұра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64"/>
          <w:p>
            <w:pPr>
              <w:spacing w:after="20"/>
              <w:ind w:left="20"/>
              <w:jc w:val="both"/>
            </w:pPr>
            <w:r>
              <w:rPr>
                <w:rFonts w:ascii="Times New Roman"/>
                <w:b w:val="false"/>
                <w:i w:val="false"/>
                <w:color w:val="000000"/>
                <w:sz w:val="20"/>
              </w:rPr>
              <w:t>
Жіңішкеқұм</w:t>
            </w:r>
          </w:p>
          <w:bookmarkEnd w:id="64"/>
          <w:p>
            <w:pPr>
              <w:spacing w:after="20"/>
              <w:ind w:left="20"/>
              <w:jc w:val="both"/>
            </w:pPr>
            <w:r>
              <w:rPr>
                <w:rFonts w:ascii="Times New Roman"/>
                <w:b w:val="false"/>
                <w:i w:val="false"/>
                <w:color w:val="000000"/>
                <w:sz w:val="20"/>
              </w:rPr>
              <w:t>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Жіңішкеқұм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65"/>
          <w:p>
            <w:pPr>
              <w:spacing w:after="20"/>
              <w:ind w:left="20"/>
              <w:jc w:val="both"/>
            </w:pPr>
            <w:r>
              <w:rPr>
                <w:rFonts w:ascii="Times New Roman"/>
                <w:b w:val="false"/>
                <w:i w:val="false"/>
                <w:color w:val="000000"/>
                <w:sz w:val="20"/>
              </w:rPr>
              <w:t>
Қамыстыбас</w:t>
            </w:r>
          </w:p>
          <w:bookmarkEnd w:id="65"/>
          <w:p>
            <w:pPr>
              <w:spacing w:after="20"/>
              <w:ind w:left="20"/>
              <w:jc w:val="both"/>
            </w:pPr>
            <w:r>
              <w:rPr>
                <w:rFonts w:ascii="Times New Roman"/>
                <w:b w:val="false"/>
                <w:i w:val="false"/>
                <w:color w:val="000000"/>
                <w:sz w:val="20"/>
              </w:rPr>
              <w:t>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Сорбеткей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66"/>
          <w:p>
            <w:pPr>
              <w:spacing w:after="20"/>
              <w:ind w:left="20"/>
              <w:jc w:val="both"/>
            </w:pPr>
            <w:r>
              <w:rPr>
                <w:rFonts w:ascii="Times New Roman"/>
                <w:b w:val="false"/>
                <w:i w:val="false"/>
                <w:color w:val="000000"/>
                <w:sz w:val="20"/>
              </w:rPr>
              <w:t>
Қарақұм</w:t>
            </w:r>
          </w:p>
          <w:bookmarkEnd w:id="66"/>
          <w:p>
            <w:pPr>
              <w:spacing w:after="20"/>
              <w:ind w:left="20"/>
              <w:jc w:val="both"/>
            </w:pPr>
            <w:r>
              <w:rPr>
                <w:rFonts w:ascii="Times New Roman"/>
                <w:b w:val="false"/>
                <w:i w:val="false"/>
                <w:color w:val="000000"/>
                <w:sz w:val="20"/>
              </w:rPr>
              <w:t>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Ерімбетжаға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67"/>
          <w:p>
            <w:pPr>
              <w:spacing w:after="20"/>
              <w:ind w:left="20"/>
              <w:jc w:val="both"/>
            </w:pPr>
            <w:r>
              <w:rPr>
                <w:rFonts w:ascii="Times New Roman"/>
                <w:b w:val="false"/>
                <w:i w:val="false"/>
                <w:color w:val="000000"/>
                <w:sz w:val="20"/>
              </w:rPr>
              <w:t>
Қаратерең</w:t>
            </w:r>
          </w:p>
          <w:bookmarkEnd w:id="67"/>
          <w:p>
            <w:pPr>
              <w:spacing w:after="20"/>
              <w:ind w:left="20"/>
              <w:jc w:val="both"/>
            </w:pPr>
            <w:r>
              <w:rPr>
                <w:rFonts w:ascii="Times New Roman"/>
                <w:b w:val="false"/>
                <w:i w:val="false"/>
                <w:color w:val="000000"/>
                <w:sz w:val="20"/>
              </w:rPr>
              <w:t>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Жанақоныс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Көнеқаратерең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68"/>
          <w:p>
            <w:pPr>
              <w:spacing w:after="20"/>
              <w:ind w:left="20"/>
              <w:jc w:val="both"/>
            </w:pPr>
            <w:r>
              <w:rPr>
                <w:rFonts w:ascii="Times New Roman"/>
                <w:b w:val="false"/>
                <w:i w:val="false"/>
                <w:color w:val="000000"/>
                <w:sz w:val="20"/>
              </w:rPr>
              <w:t>
Қосаман</w:t>
            </w:r>
          </w:p>
          <w:bookmarkEnd w:id="68"/>
          <w:p>
            <w:pPr>
              <w:spacing w:after="20"/>
              <w:ind w:left="20"/>
              <w:jc w:val="both"/>
            </w:pPr>
            <w:r>
              <w:rPr>
                <w:rFonts w:ascii="Times New Roman"/>
                <w:b w:val="false"/>
                <w:i w:val="false"/>
                <w:color w:val="000000"/>
                <w:sz w:val="20"/>
              </w:rPr>
              <w:t>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Қосаман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Ақеспе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69"/>
          <w:p>
            <w:pPr>
              <w:spacing w:after="20"/>
              <w:ind w:left="20"/>
              <w:jc w:val="both"/>
            </w:pPr>
            <w:r>
              <w:rPr>
                <w:rFonts w:ascii="Times New Roman"/>
                <w:b w:val="false"/>
                <w:i w:val="false"/>
                <w:color w:val="000000"/>
                <w:sz w:val="20"/>
              </w:rPr>
              <w:t>
Қосжар</w:t>
            </w:r>
          </w:p>
          <w:bookmarkEnd w:id="69"/>
          <w:p>
            <w:pPr>
              <w:spacing w:after="20"/>
              <w:ind w:left="20"/>
              <w:jc w:val="both"/>
            </w:pPr>
            <w:r>
              <w:rPr>
                <w:rFonts w:ascii="Times New Roman"/>
                <w:b w:val="false"/>
                <w:i w:val="false"/>
                <w:color w:val="000000"/>
                <w:sz w:val="20"/>
              </w:rPr>
              <w:t>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Қосжар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70"/>
          <w:p>
            <w:pPr>
              <w:spacing w:after="20"/>
              <w:ind w:left="20"/>
              <w:jc w:val="both"/>
            </w:pPr>
            <w:r>
              <w:rPr>
                <w:rFonts w:ascii="Times New Roman"/>
                <w:b w:val="false"/>
                <w:i w:val="false"/>
                <w:color w:val="000000"/>
                <w:sz w:val="20"/>
              </w:rPr>
              <w:t>
Қуланды</w:t>
            </w:r>
          </w:p>
          <w:bookmarkEnd w:id="70"/>
          <w:p>
            <w:pPr>
              <w:spacing w:after="20"/>
              <w:ind w:left="20"/>
              <w:jc w:val="both"/>
            </w:pPr>
            <w:r>
              <w:rPr>
                <w:rFonts w:ascii="Times New Roman"/>
                <w:b w:val="false"/>
                <w:i w:val="false"/>
                <w:color w:val="000000"/>
                <w:sz w:val="20"/>
              </w:rPr>
              <w:t>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Құланды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71"/>
          <w:p>
            <w:pPr>
              <w:spacing w:after="20"/>
              <w:ind w:left="20"/>
              <w:jc w:val="both"/>
            </w:pPr>
            <w:r>
              <w:rPr>
                <w:rFonts w:ascii="Times New Roman"/>
                <w:b w:val="false"/>
                <w:i w:val="false"/>
                <w:color w:val="000000"/>
                <w:sz w:val="20"/>
              </w:rPr>
              <w:t>
Мергенсай</w:t>
            </w:r>
          </w:p>
          <w:bookmarkEnd w:id="71"/>
          <w:p>
            <w:pPr>
              <w:spacing w:after="20"/>
              <w:ind w:left="20"/>
              <w:jc w:val="both"/>
            </w:pPr>
            <w:r>
              <w:rPr>
                <w:rFonts w:ascii="Times New Roman"/>
                <w:b w:val="false"/>
                <w:i w:val="false"/>
                <w:color w:val="000000"/>
                <w:sz w:val="20"/>
              </w:rPr>
              <w:t>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Жалаңаш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Тастүбек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72"/>
          <w:p>
            <w:pPr>
              <w:spacing w:after="20"/>
              <w:ind w:left="20"/>
              <w:jc w:val="both"/>
            </w:pPr>
            <w:r>
              <w:rPr>
                <w:rFonts w:ascii="Times New Roman"/>
                <w:b w:val="false"/>
                <w:i w:val="false"/>
                <w:color w:val="000000"/>
                <w:sz w:val="20"/>
              </w:rPr>
              <w:t>
Аққұм</w:t>
            </w:r>
          </w:p>
          <w:bookmarkEnd w:id="72"/>
          <w:p>
            <w:pPr>
              <w:spacing w:after="20"/>
              <w:ind w:left="20"/>
              <w:jc w:val="both"/>
            </w:pPr>
            <w:r>
              <w:rPr>
                <w:rFonts w:ascii="Times New Roman"/>
                <w:b w:val="false"/>
                <w:i w:val="false"/>
                <w:color w:val="000000"/>
                <w:sz w:val="20"/>
              </w:rPr>
              <w:t>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Шижаға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73"/>
          <w:p>
            <w:pPr>
              <w:spacing w:after="20"/>
              <w:ind w:left="20"/>
              <w:jc w:val="both"/>
            </w:pPr>
            <w:r>
              <w:rPr>
                <w:rFonts w:ascii="Times New Roman"/>
                <w:b w:val="false"/>
                <w:i w:val="false"/>
                <w:color w:val="000000"/>
                <w:sz w:val="20"/>
              </w:rPr>
              <w:t>
Райым</w:t>
            </w:r>
          </w:p>
          <w:bookmarkEnd w:id="73"/>
          <w:p>
            <w:pPr>
              <w:spacing w:after="20"/>
              <w:ind w:left="20"/>
              <w:jc w:val="both"/>
            </w:pPr>
            <w:r>
              <w:rPr>
                <w:rFonts w:ascii="Times New Roman"/>
                <w:b w:val="false"/>
                <w:i w:val="false"/>
                <w:color w:val="000000"/>
                <w:sz w:val="20"/>
              </w:rPr>
              <w:t>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Шөмішкөл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74"/>
          <w:p>
            <w:pPr>
              <w:spacing w:after="20"/>
              <w:ind w:left="20"/>
              <w:jc w:val="both"/>
            </w:pPr>
            <w:r>
              <w:rPr>
                <w:rFonts w:ascii="Times New Roman"/>
                <w:b w:val="false"/>
                <w:i w:val="false"/>
                <w:color w:val="000000"/>
                <w:sz w:val="20"/>
              </w:rPr>
              <w:t>
Сазды</w:t>
            </w:r>
          </w:p>
          <w:bookmarkEnd w:id="74"/>
          <w:p>
            <w:pPr>
              <w:spacing w:after="20"/>
              <w:ind w:left="20"/>
              <w:jc w:val="both"/>
            </w:pPr>
            <w:r>
              <w:rPr>
                <w:rFonts w:ascii="Times New Roman"/>
                <w:b w:val="false"/>
                <w:i w:val="false"/>
                <w:color w:val="000000"/>
                <w:sz w:val="20"/>
              </w:rPr>
              <w:t>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75"/>
          <w:p>
            <w:pPr>
              <w:spacing w:after="20"/>
              <w:ind w:left="20"/>
              <w:jc w:val="both"/>
            </w:pPr>
            <w:r>
              <w:rPr>
                <w:rFonts w:ascii="Times New Roman"/>
                <w:b w:val="false"/>
                <w:i w:val="false"/>
                <w:color w:val="000000"/>
                <w:sz w:val="20"/>
              </w:rPr>
              <w:t>
Сапақ</w:t>
            </w:r>
          </w:p>
          <w:bookmarkEnd w:id="75"/>
          <w:p>
            <w:pPr>
              <w:spacing w:after="20"/>
              <w:ind w:left="20"/>
              <w:jc w:val="both"/>
            </w:pPr>
            <w:r>
              <w:rPr>
                <w:rFonts w:ascii="Times New Roman"/>
                <w:b w:val="false"/>
                <w:i w:val="false"/>
                <w:color w:val="000000"/>
                <w:sz w:val="20"/>
              </w:rPr>
              <w:t>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Тасбөгет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Алтыкұдық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r>
    </w:tbl>
    <w:bookmarkStart w:name="z106" w:id="76"/>
    <w:p>
      <w:pPr>
        <w:spacing w:after="0"/>
        <w:ind w:left="0"/>
        <w:jc w:val="both"/>
      </w:pPr>
      <w:r>
        <w:rPr>
          <w:rFonts w:ascii="Times New Roman"/>
          <w:b w:val="false"/>
          <w:i w:val="false"/>
          <w:color w:val="000000"/>
          <w:sz w:val="28"/>
        </w:rPr>
        <w:t xml:space="preserve">
      Арал ауданының аумағы ресми түрде экологиялық апатты аймақ деп танылған. </w:t>
      </w:r>
    </w:p>
    <w:bookmarkEnd w:id="76"/>
    <w:bookmarkStart w:name="z107" w:id="77"/>
    <w:p>
      <w:pPr>
        <w:spacing w:after="0"/>
        <w:ind w:left="0"/>
        <w:jc w:val="both"/>
      </w:pPr>
      <w:r>
        <w:rPr>
          <w:rFonts w:ascii="Times New Roman"/>
          <w:b w:val="false"/>
          <w:i w:val="false"/>
          <w:color w:val="000000"/>
          <w:sz w:val="28"/>
        </w:rPr>
        <w:t>
      Аудан дамуының негізі "Қызылорда облысының 2021-2025 жылдарған арналған әлеуметтік-экономикалық дамуының кешенді жоспары" және "Қызылорда облысы бойынша 2022-2024 жылдарға арналған қоршаған ортаны қорғау бойынша іс-шаралар жоспары" болып табылады.</w:t>
      </w:r>
    </w:p>
    <w:bookmarkEnd w:id="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Коммуналдық қалдықтарды басқару жөніндегі осы бағдарлама (ары қарай - Бағдарлама) Қазақстан Республикасы Экологиялық Кодексінің (ары қарай - ҚР ЭК) </w:t>
      </w:r>
      <w:r>
        <w:rPr>
          <w:rFonts w:ascii="Times New Roman"/>
          <w:b w:val="false"/>
          <w:i w:val="false"/>
          <w:color w:val="000000"/>
          <w:sz w:val="28"/>
        </w:rPr>
        <w:t>365-бабына</w:t>
      </w:r>
      <w:r>
        <w:rPr>
          <w:rFonts w:ascii="Times New Roman"/>
          <w:b w:val="false"/>
          <w:i w:val="false"/>
          <w:color w:val="000000"/>
          <w:sz w:val="28"/>
        </w:rPr>
        <w:t xml:space="preserve"> және жергілікті атқарушы органдарға коммуналдық қалдықтарды басқару жөніндегі бағдарламаны әзірлеу бойынша әдістемелік ұсынымдарға (ҚР экология және табиғи ресурстар министрлігінің, 18.05.2023ж, №154 бұйрығы) сәйкес ұлттық стратегиялық, бағдарламалық және концептуалдық құжаттарды, сонымен қатар, халықаралық тәжірибені ескере отырып, әзірленген.</w:t>
      </w:r>
    </w:p>
    <w:bookmarkStart w:name="z109" w:id="78"/>
    <w:p>
      <w:pPr>
        <w:spacing w:after="0"/>
        <w:ind w:left="0"/>
        <w:jc w:val="both"/>
      </w:pPr>
      <w:r>
        <w:rPr>
          <w:rFonts w:ascii="Times New Roman"/>
          <w:b w:val="false"/>
          <w:i w:val="false"/>
          <w:color w:val="000000"/>
          <w:sz w:val="28"/>
        </w:rPr>
        <w:t xml:space="preserve">
      Бағдарламаны әзірлеу барысында Арал ауданының коммуналдық қалдықтарын басқарудың ағымдық жай-күйіне талдау жүргізілді, мәселелер айқындалды және экологиялық заңнама талаптарына сәйкес Арал ауданы аумағында коммуналдық қалдықтарды басқарудың тиімді жүйесін құруға бағытталған кешенді шаралар әзірленді. </w:t>
      </w:r>
    </w:p>
    <w:bookmarkEnd w:id="78"/>
    <w:bookmarkStart w:name="z110" w:id="79"/>
    <w:p>
      <w:pPr>
        <w:spacing w:after="0"/>
        <w:ind w:left="0"/>
        <w:jc w:val="both"/>
      </w:pPr>
      <w:r>
        <w:rPr>
          <w:rFonts w:ascii="Times New Roman"/>
          <w:b w:val="false"/>
          <w:i w:val="false"/>
          <w:color w:val="000000"/>
          <w:sz w:val="28"/>
        </w:rPr>
        <w:t>
      Бағдарламаның негізгі бағыттарын жүзеге асыру Арал ауданының коммуналдық қалдықтарын басқару жүйесін жетілдіруге алып келеді. Қалдықтарды басқару бойынша инфрақұрылым жаңғыртылады, коммуналдық қалдықтарды жинау, тасымалдау, қайта өңдеу және кәдеге жарату жүйесі жетілдіріледі, қалдықтарды бөлек жинау ұйымдастырылатын болады, көмуге жіберілетін қалдық көлемі азайтылатын болады, ТҚҚ жаңа полигондары салынады, қалдықтарды бөлек жинау және қалдықтарды басқару бойынша тұрғындардың қызығушылықтары мен хабардар болуы артатын болады.</w:t>
      </w:r>
    </w:p>
    <w:bookmarkEnd w:id="79"/>
    <w:bookmarkStart w:name="z111" w:id="80"/>
    <w:p>
      <w:pPr>
        <w:spacing w:after="0"/>
        <w:ind w:left="0"/>
        <w:jc w:val="both"/>
      </w:pPr>
      <w:r>
        <w:rPr>
          <w:rFonts w:ascii="Times New Roman"/>
          <w:b w:val="false"/>
          <w:i w:val="false"/>
          <w:color w:val="000000"/>
          <w:sz w:val="28"/>
        </w:rPr>
        <w:t>
      Бағдарламаны жүзеге асырудың түпкі мақсаты Арал ауданының, жалпы Қызылорда облысының қоршаған ортасына қалдықтардың жағымсыз әсерін төмендету және коммуналдық қалдықтарды басқару саласындағы Қазақстан Республикасының стратегиялық көрсеткіштеріне қол жеткізу болып табылады.</w:t>
      </w:r>
    </w:p>
    <w:bookmarkEnd w:id="80"/>
    <w:bookmarkStart w:name="z112" w:id="81"/>
    <w:p>
      <w:pPr>
        <w:spacing w:after="0"/>
        <w:ind w:left="0"/>
        <w:jc w:val="left"/>
      </w:pPr>
      <w:r>
        <w:rPr>
          <w:rFonts w:ascii="Times New Roman"/>
          <w:b/>
          <w:i w:val="false"/>
          <w:color w:val="000000"/>
        </w:rPr>
        <w:t xml:space="preserve"> 1. АРАЛ АУДАНЫНДАҒЫ КОММУНАЛДЫҚ ҚАЛДЫҚТАРДЫ БАСҚАРУ ЖӨНІНДЕГІ АҒЫМДЫҚ ЖАҒДАЙДЫ ТАЛДАУ</w:t>
      </w:r>
    </w:p>
    <w:bookmarkEnd w:id="81"/>
    <w:bookmarkStart w:name="z113" w:id="82"/>
    <w:p>
      <w:pPr>
        <w:spacing w:after="0"/>
        <w:ind w:left="0"/>
        <w:jc w:val="both"/>
      </w:pPr>
      <w:r>
        <w:rPr>
          <w:rFonts w:ascii="Times New Roman"/>
          <w:b w:val="false"/>
          <w:i w:val="false"/>
          <w:color w:val="000000"/>
          <w:sz w:val="28"/>
        </w:rPr>
        <w:t>
      1.1. Коммуналдық қалдықтардың түзілу және қайта өңдеу көлемі</w:t>
      </w:r>
    </w:p>
    <w:bookmarkEnd w:id="82"/>
    <w:bookmarkStart w:name="z114" w:id="83"/>
    <w:p>
      <w:pPr>
        <w:spacing w:after="0"/>
        <w:ind w:left="0"/>
        <w:jc w:val="both"/>
      </w:pPr>
      <w:r>
        <w:rPr>
          <w:rFonts w:ascii="Times New Roman"/>
          <w:b w:val="false"/>
          <w:i w:val="false"/>
          <w:color w:val="000000"/>
          <w:sz w:val="28"/>
        </w:rPr>
        <w:t xml:space="preserve">
      ҚР экология және табиғи ресурстар министрлігінің (ары қарай – ҚР ЭТРМ) мәліметтері бойынша, Қазақстан Республикасында жыл сайын 4,5-5 млн тонна қатты тұрмыстық қалдықтар (ары қарай - ТҚҚ) түзіледі. </w:t>
      </w:r>
    </w:p>
    <w:bookmarkEnd w:id="83"/>
    <w:bookmarkStart w:name="z115" w:id="84"/>
    <w:p>
      <w:pPr>
        <w:spacing w:after="0"/>
        <w:ind w:left="0"/>
        <w:jc w:val="both"/>
      </w:pPr>
      <w:r>
        <w:rPr>
          <w:rFonts w:ascii="Times New Roman"/>
          <w:b w:val="false"/>
          <w:i w:val="false"/>
          <w:color w:val="000000"/>
          <w:sz w:val="28"/>
        </w:rPr>
        <w:t>
      Қызылорда облысында жыл сайын 116-164 мың тонна ТҚҚ түзіледі. Қалдықтар ТҚҚ 145 полигонына тасталынады, оның ішінде облыс бойынша тек 7 (4,8%) полигоны ғана экологиялық және санитарлық талаптарға сәйкес келеді (Қызылорда облысының табиғи ресурстар және табиғатты пайдалануды реттеу басқармасының мәліметтері бойынша).</w:t>
      </w:r>
    </w:p>
    <w:bookmarkEnd w:id="84"/>
    <w:bookmarkStart w:name="z116" w:id="85"/>
    <w:p>
      <w:pPr>
        <w:spacing w:after="0"/>
        <w:ind w:left="0"/>
        <w:jc w:val="both"/>
      </w:pPr>
      <w:r>
        <w:rPr>
          <w:rFonts w:ascii="Times New Roman"/>
          <w:b w:val="false"/>
          <w:i w:val="false"/>
          <w:color w:val="000000"/>
          <w:sz w:val="28"/>
        </w:rPr>
        <w:t xml:space="preserve">
      Арал ауданында 15,5 мың тоннадан бастап, 19,8 мың тоннаға дейін коммуналдық қалдықтар түзіледі ("Арал аудандық тұрғын-үй коммуналдық шаруашылығы, жолаушылар көлігі және автомобиль жолдары бөлімі" КММмәліметтері бойынша). </w:t>
      </w:r>
    </w:p>
    <w:bookmarkEnd w:id="85"/>
    <w:bookmarkStart w:name="z117" w:id="86"/>
    <w:p>
      <w:pPr>
        <w:spacing w:after="0"/>
        <w:ind w:left="0"/>
        <w:jc w:val="both"/>
      </w:pPr>
      <w:r>
        <w:rPr>
          <w:rFonts w:ascii="Times New Roman"/>
          <w:b w:val="false"/>
          <w:i w:val="false"/>
          <w:color w:val="000000"/>
          <w:sz w:val="28"/>
        </w:rPr>
        <w:t xml:space="preserve">
      2-кестеде Қызылорда облысы Арал ауданының 2020-2022 жж ТҚҚ түзілу және қайта өңдеу көлемі бойынша мәліметтер ұсынылған. </w:t>
      </w:r>
    </w:p>
    <w:bookmarkEnd w:id="86"/>
    <w:bookmarkStart w:name="z118" w:id="87"/>
    <w:p>
      <w:pPr>
        <w:spacing w:after="0"/>
        <w:ind w:left="0"/>
        <w:jc w:val="both"/>
      </w:pPr>
      <w:r>
        <w:rPr>
          <w:rFonts w:ascii="Times New Roman"/>
          <w:b w:val="false"/>
          <w:i w:val="false"/>
          <w:color w:val="000000"/>
          <w:sz w:val="28"/>
        </w:rPr>
        <w:t xml:space="preserve">
      2 -кесте –ҚР, Қызылорда облысы, Арал ауданы бойынша 2020-2022 жж ТҚҚ түзілу және қайта өңдеу көлемі </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ТҚҚ түзілу көлемі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3 674 000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4 214 056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4 340 630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 ауданы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Түзілген ТҚҚ жалпы көлемінен қайта өңдеу үлесі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 ауданы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bl>
    <w:bookmarkStart w:name="z119" w:id="88"/>
    <w:p>
      <w:pPr>
        <w:spacing w:after="0"/>
        <w:ind w:left="0"/>
        <w:jc w:val="both"/>
      </w:pPr>
      <w:r>
        <w:rPr>
          <w:rFonts w:ascii="Times New Roman"/>
          <w:b w:val="false"/>
          <w:i w:val="false"/>
          <w:color w:val="000000"/>
          <w:sz w:val="28"/>
        </w:rPr>
        <w:t>
      *ҚР ЭТРМ</w:t>
      </w:r>
    </w:p>
    <w:bookmarkEnd w:id="88"/>
    <w:bookmarkStart w:name="z120" w:id="89"/>
    <w:p>
      <w:pPr>
        <w:spacing w:after="0"/>
        <w:ind w:left="0"/>
        <w:jc w:val="both"/>
      </w:pPr>
      <w:r>
        <w:rPr>
          <w:rFonts w:ascii="Times New Roman"/>
          <w:b w:val="false"/>
          <w:i w:val="false"/>
          <w:color w:val="000000"/>
          <w:sz w:val="28"/>
        </w:rPr>
        <w:t>
      ** "Арал аудандық тұрғын-үй коммуналдық шаруашылығы, жолаушылар көлігі және автомобиль жолдары бөлімі" КММ мәліметтері</w:t>
      </w:r>
    </w:p>
    <w:bookmarkEnd w:id="89"/>
    <w:bookmarkStart w:name="z121" w:id="90"/>
    <w:p>
      <w:pPr>
        <w:spacing w:after="0"/>
        <w:ind w:left="0"/>
        <w:jc w:val="both"/>
      </w:pPr>
      <w:r>
        <w:rPr>
          <w:rFonts w:ascii="Times New Roman"/>
          <w:b w:val="false"/>
          <w:i w:val="false"/>
          <w:color w:val="000000"/>
          <w:sz w:val="28"/>
        </w:rPr>
        <w:t>
      2-кестедегі мәліметтер бойынша Арал ауданында ТҚҚ түзілуінің орташа жылдық көлемі 17600 тоннаны немесе Қызылорда облысындағы ТҚҚ-ның жалпы түзілу көлемінен 13% құрайды.</w:t>
      </w:r>
    </w:p>
    <w:bookmarkEnd w:id="90"/>
    <w:bookmarkStart w:name="z122" w:id="91"/>
    <w:p>
      <w:pPr>
        <w:spacing w:after="0"/>
        <w:ind w:left="0"/>
        <w:jc w:val="both"/>
      </w:pPr>
      <w:r>
        <w:rPr>
          <w:rFonts w:ascii="Times New Roman"/>
          <w:b w:val="false"/>
          <w:i w:val="false"/>
          <w:color w:val="000000"/>
          <w:sz w:val="28"/>
        </w:rPr>
        <w:t xml:space="preserve">
      Арал ауданында ТҚҚ қайта өңдеу орташа есеппен 9,7%-ды құрайды. </w:t>
      </w:r>
    </w:p>
    <w:bookmarkEnd w:id="91"/>
    <w:bookmarkStart w:name="z123" w:id="92"/>
    <w:p>
      <w:pPr>
        <w:spacing w:after="0"/>
        <w:ind w:left="0"/>
        <w:jc w:val="both"/>
      </w:pPr>
      <w:r>
        <w:rPr>
          <w:rFonts w:ascii="Times New Roman"/>
          <w:b w:val="false"/>
          <w:i w:val="false"/>
          <w:color w:val="000000"/>
          <w:sz w:val="28"/>
        </w:rPr>
        <w:t>
      Қалдықтарды орталықтан жинау және шығарумен Арал қаласының тұрғындары (37 195 адам) ғана қамтылған, бұл шамамен 45%.</w:t>
      </w:r>
    </w:p>
    <w:bookmarkEnd w:id="92"/>
    <w:bookmarkStart w:name="z124" w:id="93"/>
    <w:p>
      <w:pPr>
        <w:spacing w:after="0"/>
        <w:ind w:left="0"/>
        <w:jc w:val="both"/>
      </w:pPr>
      <w:r>
        <w:rPr>
          <w:rFonts w:ascii="Times New Roman"/>
          <w:b w:val="false"/>
          <w:i w:val="false"/>
          <w:color w:val="000000"/>
          <w:sz w:val="28"/>
        </w:rPr>
        <w:t xml:space="preserve">
      Қазақстан Республикасының стратегиялық құжаттарында талап етілгендей, жақын жылдарда Арал ауданының барлық елді мекендерінде ТҚҚ орталықтан жинау мен шығаруды ұйымдастыра отырып, тұрғындарды біртіндеп 100% қамту міндеті тұр. </w:t>
      </w:r>
    </w:p>
    <w:bookmarkEnd w:id="93"/>
    <w:bookmarkStart w:name="z125" w:id="94"/>
    <w:p>
      <w:pPr>
        <w:spacing w:after="0"/>
        <w:ind w:left="0"/>
        <w:jc w:val="left"/>
      </w:pPr>
      <w:r>
        <w:rPr>
          <w:rFonts w:ascii="Times New Roman"/>
          <w:b/>
          <w:i w:val="false"/>
          <w:color w:val="000000"/>
        </w:rPr>
        <w:t xml:space="preserve"> 1.2. ТҚҚ сапалық құрамы</w:t>
      </w:r>
    </w:p>
    <w:bookmarkEnd w:id="94"/>
    <w:bookmarkStart w:name="z126" w:id="95"/>
    <w:p>
      <w:pPr>
        <w:spacing w:after="0"/>
        <w:ind w:left="0"/>
        <w:jc w:val="both"/>
      </w:pPr>
      <w:r>
        <w:rPr>
          <w:rFonts w:ascii="Times New Roman"/>
          <w:b w:val="false"/>
          <w:i w:val="false"/>
          <w:color w:val="000000"/>
          <w:sz w:val="28"/>
        </w:rPr>
        <w:t>
      Қалдықтардың құрамы оның морфологиялық құрамы бойынша анықталады. Қалдықтардың морфологиялық құрамы – бұл қалдықтардың шығу тегі, химиялық құрамы мен қасиеттері бойынша айтарлықтай ерекшеленетін жеке компоненттер. Морфологиялық құрамы жалпы массадағы пайызбен көрсетіледі. Қалдықтардың шығарылған және қайта өңделетін көлемін нақты бағалау үшін, морфологиялық құрамын ескеру ТҚҚ талдау жағдайында қолданылады.</w:t>
      </w:r>
    </w:p>
    <w:bookmarkEnd w:id="95"/>
    <w:bookmarkStart w:name="z127" w:id="96"/>
    <w:p>
      <w:pPr>
        <w:spacing w:after="0"/>
        <w:ind w:left="0"/>
        <w:jc w:val="both"/>
      </w:pPr>
      <w:r>
        <w:rPr>
          <w:rFonts w:ascii="Times New Roman"/>
          <w:b w:val="false"/>
          <w:i w:val="false"/>
          <w:color w:val="000000"/>
          <w:sz w:val="28"/>
        </w:rPr>
        <w:t>
      Морфологиялық құрамы бойынша ТҚҚ келесілерден тұрады: тағам қалдықтары; қағаз және картон; полимерлер (пластик, пластмасса), шыны; қара металл; түсті металл; мата; ағаш; қауіпті қалдықтар (батарейкалар, құрғақ және электролитті аккумляторлар; еріткіш, бояу ыдыстары; сынапты шамдар; телевизиялық кинескоп және т.б.) сүйек; тері; компоненттері алынғаннан кейінгі коммуналдық қалдықтардың қоқыстары; құрылыс қоқыстары; тас; көше қалдықтары және т.б. секілді компоненттерден тұратын күрделі қоспалар (Тұрмыстық қатты қалдықтардың морфологиялық құрамын анықтау әдістемесі, Құрылыс және тұрғын-коммуналдық шаруашылығы істері бойынша ҚР агенттігінің төрағасының 2012 жылғы 10 ақпандағы №4 бұйрығы).</w:t>
      </w:r>
    </w:p>
    <w:bookmarkEnd w:id="96"/>
    <w:bookmarkStart w:name="z128" w:id="97"/>
    <w:p>
      <w:pPr>
        <w:spacing w:after="0"/>
        <w:ind w:left="0"/>
        <w:jc w:val="both"/>
      </w:pPr>
      <w:r>
        <w:rPr>
          <w:rFonts w:ascii="Times New Roman"/>
          <w:b w:val="false"/>
          <w:i w:val="false"/>
          <w:color w:val="000000"/>
          <w:sz w:val="28"/>
        </w:rPr>
        <w:t>
      Қазақстан Республикасында ТҚҚ морфологиялық құрамының орташа көрсеткіштері келесідей: тағам қалдықтары (37,2), пластик (16,2%), макулатура (11,1%). Қалдықтардың (11%) компоненттері және басқалары алынғаннан кейінгі бөліктері коммуналдық қалдықтарға жатқызылады ("Жасыл технологиялар және инвестициялық жобалардың халықаралық орталығы" КЕАҚ 2020 жылы Қазақстан қалаларында жүргізген зерттеу мәліметтері бойынша анықталды).</w:t>
      </w:r>
    </w:p>
    <w:bookmarkEnd w:id="97"/>
    <w:bookmarkStart w:name="z129" w:id="98"/>
    <w:p>
      <w:pPr>
        <w:spacing w:after="0"/>
        <w:ind w:left="0"/>
        <w:jc w:val="both"/>
      </w:pPr>
      <w:r>
        <w:rPr>
          <w:rFonts w:ascii="Times New Roman"/>
          <w:b w:val="false"/>
          <w:i w:val="false"/>
          <w:color w:val="000000"/>
          <w:sz w:val="28"/>
        </w:rPr>
        <w:t>
      Ауылдық жерлердегі қалдықтардың морфологиялық құрамы қаладағы қалдық құрамынан өзгешеленеді. Мұнда органикалық қалдықтар басым және пластмассаның, қораптық материалдардың, қағаз және картонның аз бөлігі кездеседі. Қалдықтардың органикалық бөлігі үйінділерге немесе полигондарға тасталынбайды, жануарларға жем-қор ретінде беріледі немесе үй жағдайында қордаланады. Ағаш, қағаз және картондар үй пештерінде жағылады. Полигонға келіп түсетін қалдықтардың басым бөлігі күл қоқыстары, құрылыс материалдары және сынған шынылар.</w:t>
      </w:r>
    </w:p>
    <w:bookmarkEnd w:id="98"/>
    <w:bookmarkStart w:name="z130" w:id="99"/>
    <w:p>
      <w:pPr>
        <w:spacing w:after="0"/>
        <w:ind w:left="0"/>
        <w:jc w:val="both"/>
      </w:pPr>
      <w:r>
        <w:rPr>
          <w:rFonts w:ascii="Times New Roman"/>
          <w:b w:val="false"/>
          <w:i w:val="false"/>
          <w:color w:val="000000"/>
          <w:sz w:val="28"/>
        </w:rPr>
        <w:t xml:space="preserve">
      Арал ауданының ТҚҚ морфологиялық құрамына зерттеулер жүргізілмеген. </w:t>
      </w:r>
    </w:p>
    <w:bookmarkEnd w:id="99"/>
    <w:bookmarkStart w:name="z131" w:id="100"/>
    <w:p>
      <w:pPr>
        <w:spacing w:after="0"/>
        <w:ind w:left="0"/>
        <w:jc w:val="both"/>
      </w:pPr>
      <w:r>
        <w:rPr>
          <w:rFonts w:ascii="Times New Roman"/>
          <w:b w:val="false"/>
          <w:i w:val="false"/>
          <w:color w:val="000000"/>
          <w:sz w:val="28"/>
        </w:rPr>
        <w:t>
      ТҚҚ басқарудың бағыттарын анықтау және ары қарай қайта өңдеу үшін қалдықтарды бөлек жинауды ендіру мақсатында Арал ауданындағы ТҚҚ морфологиялық құрамына орташа жылдық жобада зерттеулер жүргізу қажет.</w:t>
      </w:r>
    </w:p>
    <w:bookmarkEnd w:id="100"/>
    <w:bookmarkStart w:name="z132" w:id="101"/>
    <w:p>
      <w:pPr>
        <w:spacing w:after="0"/>
        <w:ind w:left="0"/>
        <w:jc w:val="left"/>
      </w:pPr>
      <w:r>
        <w:rPr>
          <w:rFonts w:ascii="Times New Roman"/>
          <w:b/>
          <w:i w:val="false"/>
          <w:color w:val="000000"/>
        </w:rPr>
        <w:t xml:space="preserve"> 1.3. Коммуналдық қалдықтардың түзілу және жинақталу нормалары және тарифтер</w:t>
      </w:r>
    </w:p>
    <w:bookmarkEnd w:id="101"/>
    <w:bookmarkStart w:name="z133" w:id="102"/>
    <w:p>
      <w:pPr>
        <w:spacing w:after="0"/>
        <w:ind w:left="0"/>
        <w:jc w:val="both"/>
      </w:pPr>
      <w:r>
        <w:rPr>
          <w:rFonts w:ascii="Times New Roman"/>
          <w:b w:val="false"/>
          <w:i w:val="false"/>
          <w:color w:val="000000"/>
          <w:sz w:val="28"/>
        </w:rPr>
        <w:t xml:space="preserve">
      Коммуналдық қалдықтардың түзілу және жинақталу нормалары аудандағы немесе елді мекендердегі қалдықтарды басқару жүйесіне ықпал етеді. Болашақта коммуналдық қалдықтардың түзілу көлемін жоспарлау үшін, коммуналдық қалдықтарды басқарудың барлық үдерісін ескере отырып, ауданда бір есептік бірлікке жинақталатын коммуналдық қалдықтардың саны туралы ақпараттар қажет. </w:t>
      </w:r>
    </w:p>
    <w:bookmarkEnd w:id="102"/>
    <w:bookmarkStart w:name="z134" w:id="103"/>
    <w:p>
      <w:pPr>
        <w:spacing w:after="0"/>
        <w:ind w:left="0"/>
        <w:jc w:val="both"/>
      </w:pPr>
      <w:r>
        <w:rPr>
          <w:rFonts w:ascii="Times New Roman"/>
          <w:b w:val="false"/>
          <w:i w:val="false"/>
          <w:color w:val="000000"/>
          <w:sz w:val="28"/>
        </w:rPr>
        <w:t xml:space="preserve">
      Коммуналдық қалдықтардың түзілу және жинақталу нормаларын есептеу үшін негізгі нормативтік-құқықтық құжаттар Қазақстан Республикасының Экологиялық Кодексі, Қазақстан Республикасы Экология, геология және табиғи ресурстар министрінің 2021 жылғы 01 қыркүйектегі №347 бұйрығымен бекітілген коммуналдық қалдықтардың түзілуі және жинақталу нормаларын есептеу ережелері, Қазақстан Республикасы экология, геология және табиғи ресурстар министрінің 2021 жылғы 14 қыркүйектегі №377 бұйрығымен бекітілген халық үшін тұрмыстық қатты қалдықтарды жинау, тасымалдау, сұрыптау және көму тарифтерін есептеу әдістемесі болып табылады. </w:t>
      </w:r>
    </w:p>
    <w:bookmarkEnd w:id="103"/>
    <w:bookmarkStart w:name="z135" w:id="104"/>
    <w:p>
      <w:pPr>
        <w:spacing w:after="0"/>
        <w:ind w:left="0"/>
        <w:jc w:val="both"/>
      </w:pPr>
      <w:r>
        <w:rPr>
          <w:rFonts w:ascii="Times New Roman"/>
          <w:b w:val="false"/>
          <w:i w:val="false"/>
          <w:color w:val="000000"/>
          <w:sz w:val="28"/>
        </w:rPr>
        <w:t>
      Қызылорда облысы Арал аудандық мәслихатының 2023 жылғы 13 қаңтардағы № 366 шешімімен коммуналдық қалдықтардың түзілу және жинақталу нормалары бекітілген (3-кесте).</w:t>
      </w:r>
    </w:p>
    <w:bookmarkEnd w:id="104"/>
    <w:bookmarkStart w:name="z136" w:id="105"/>
    <w:p>
      <w:pPr>
        <w:spacing w:after="0"/>
        <w:ind w:left="0"/>
        <w:jc w:val="both"/>
      </w:pPr>
      <w:r>
        <w:rPr>
          <w:rFonts w:ascii="Times New Roman"/>
          <w:b w:val="false"/>
          <w:i w:val="false"/>
          <w:color w:val="000000"/>
          <w:sz w:val="28"/>
        </w:rPr>
        <w:t xml:space="preserve">
      Ауданның 1 тұрғынына шаққанда, коммуналдық қалдықтардың түзілу және жинақталу нормалары 0,712 м3 немесе 142 кг құрайды. </w:t>
      </w:r>
    </w:p>
    <w:bookmarkEnd w:id="105"/>
    <w:bookmarkStart w:name="z137" w:id="106"/>
    <w:p>
      <w:pPr>
        <w:spacing w:after="0"/>
        <w:ind w:left="0"/>
        <w:jc w:val="both"/>
      </w:pPr>
      <w:r>
        <w:rPr>
          <w:rFonts w:ascii="Times New Roman"/>
          <w:b w:val="false"/>
          <w:i w:val="false"/>
          <w:color w:val="000000"/>
          <w:sz w:val="28"/>
        </w:rPr>
        <w:t xml:space="preserve">
      3-кесте–Арал ауданы бойынша коммуналдық қалдықтардың түзілу және жинақталу нормалары </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қалдықтардың жинақталу нысандарының түрлері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Есептік бірлік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есептік бірлікке жылдық норма, м3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Жайлы жабдықталған және жабдықталмаған үйлер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тұрғын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 интернаттар, балалар үйі, қарттар үйі және осыған ұқсас үйлер және т.б.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Қонақ үй, шипажай, демалу орындары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бақшасы, ясли және басқа да мектепке дейінгі ұйымдар.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Мекемелер, ұйымдар, офистер, конторалар, байланыс орталықтары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қызметкер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 медициналық орталықтар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1реттік емделу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Аурухана, басқа да емдеу-сауықтыру мекемелері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койко-орын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және басқа да білім беру орталықтары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білім алушы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Мейрамхана, кафе, басқа да көңіл көтеретін орындар және қоғамдық тамақтандыру орындары.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Театрлар, кинотеатрлар, концерттік залдар, түнгі клубтар, ойын автоматтары, компьютерлік клубтар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отыратын орын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 көрме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жалпы ауданынан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Стадиондар, спорттық алаңдар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Жоба бойынша 1 орын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Азық-түлік және өнеркәсіптік тауарлы дүкендер мен аралас дүкендер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нүктелерінен 1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 сауда павильондары, дүңгіршектер, науалар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нүктелерінен 1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Көтерме сату орындары, өнеркәсіптік және азық түліктік тауарлар қоймасы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нүктелерінен 1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вокзалы, автобекеттер, аэропорттар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нүктелерінен 1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Дәріханалар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нүктелерінен 1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Автотұрақтар, автожуғыштар, АЗЭ</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машина орыны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 шеберханалар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Шаштараздар, косметикалық орындар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жұмыс орны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 жуу, тазалау, тұрмыстық техниканы жөндеу және тігін ательелері.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жалпы ауданынан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Зергерлік бұйым, аяқ киімді, сағатты жөндеу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жалпы ауданынан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Шағын жөндеу және қызметтер (кілт жөндеу және т.б.).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жұмысшы орыны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Монша, сауналар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жалпы ауданынан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аумағындағы, саябақтағы қалдықтар туралы заңды түрде ұйымдастырылатын жаппай іс-шаралар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қатысушы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w:t>
            </w:r>
          </w:p>
        </w:tc>
      </w:tr>
    </w:tbl>
    <w:bookmarkStart w:name="z138" w:id="107"/>
    <w:p>
      <w:pPr>
        <w:spacing w:after="0"/>
        <w:ind w:left="0"/>
        <w:jc w:val="both"/>
      </w:pPr>
      <w:r>
        <w:rPr>
          <w:rFonts w:ascii="Times New Roman"/>
          <w:b w:val="false"/>
          <w:i w:val="false"/>
          <w:color w:val="000000"/>
          <w:sz w:val="28"/>
        </w:rPr>
        <w:t xml:space="preserve">
      Қазақстан Республикасында ТҚҚ жинауға тарифтерді жергілікті атқарушы органдар – әкімдіктер әзірлейді, ал оны заңды тұлғалар мен жеке кәсіпкерлер, тұрғындар үшін жергілікті уәкілетті орган, мәслихаттар бекітеді. </w:t>
      </w:r>
    </w:p>
    <w:bookmarkEnd w:id="1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Экологиялық Кодексінің 367 бабы </w:t>
      </w:r>
      <w:r>
        <w:rPr>
          <w:rFonts w:ascii="Times New Roman"/>
          <w:b w:val="false"/>
          <w:i w:val="false"/>
          <w:color w:val="000000"/>
          <w:sz w:val="28"/>
        </w:rPr>
        <w:t>3-тармағына</w:t>
      </w:r>
      <w:r>
        <w:rPr>
          <w:rFonts w:ascii="Times New Roman"/>
          <w:b w:val="false"/>
          <w:i w:val="false"/>
          <w:color w:val="000000"/>
          <w:sz w:val="28"/>
        </w:rPr>
        <w:t xml:space="preserve"> сәйкес, тұрғындар жариялық келісімдер негізінде ТҚҚ жинаудың орталықтандырылған жүйесін пайдалануға және мәслихатпен бекітілген тарифтерге сәйкес қалдықтарды тасымалдау қызметтерінің ақысын төлеуге міндетті (ТҚҚ полигонға өз бетінше шығару сол тұрғын пункттің нарығында қоқыс шығаратын компания болмаған жағдайда ғана жүзеге асырылуы мүмкін).</w:t>
      </w:r>
    </w:p>
    <w:bookmarkStart w:name="z140" w:id="108"/>
    <w:p>
      <w:pPr>
        <w:spacing w:after="0"/>
        <w:ind w:left="0"/>
        <w:jc w:val="both"/>
      </w:pPr>
      <w:r>
        <w:rPr>
          <w:rFonts w:ascii="Times New Roman"/>
          <w:b w:val="false"/>
          <w:i w:val="false"/>
          <w:color w:val="000000"/>
          <w:sz w:val="28"/>
        </w:rPr>
        <w:t>
      Қызылорда облысы Арал ауданының 2024 жылғы 22-шілдедегі № 270 шешіміне сәйкес, Арал ауданы бойынша халық үшін тұрмыстық қатты қалдықтарды жинауға, тасымалдауға, сұрыптауға және көмуге тарифтер бекітілген болатын (4-кесте).</w:t>
      </w:r>
    </w:p>
    <w:bookmarkEnd w:id="108"/>
    <w:bookmarkStart w:name="z141" w:id="109"/>
    <w:p>
      <w:pPr>
        <w:spacing w:after="0"/>
        <w:ind w:left="0"/>
        <w:jc w:val="both"/>
      </w:pPr>
      <w:r>
        <w:rPr>
          <w:rFonts w:ascii="Times New Roman"/>
          <w:b w:val="false"/>
          <w:i w:val="false"/>
          <w:color w:val="000000"/>
          <w:sz w:val="28"/>
        </w:rPr>
        <w:t>
      4-кесте– Арал ауданы бойынша халық үшін тұрмыстық қатты қалдықтарды жинауға, тасымалдауға, сұрыптауға және көмуге арналған тарифтері</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10"/>
          <w:p>
            <w:pPr>
              <w:spacing w:after="20"/>
              <w:ind w:left="20"/>
              <w:jc w:val="both"/>
            </w:pPr>
            <w:r>
              <w:rPr>
                <w:rFonts w:ascii="Times New Roman"/>
                <w:b w:val="false"/>
                <w:i w:val="false"/>
                <w:color w:val="000000"/>
                <w:sz w:val="20"/>
              </w:rPr>
              <w:t xml:space="preserve">
Теңге </w:t>
            </w:r>
          </w:p>
          <w:bookmarkEnd w:id="110"/>
          <w:p>
            <w:pPr>
              <w:spacing w:after="20"/>
              <w:ind w:left="20"/>
              <w:jc w:val="both"/>
            </w:pPr>
            <w:r>
              <w:rPr>
                <w:rFonts w:ascii="Times New Roman"/>
                <w:b w:val="false"/>
                <w:i w:val="false"/>
                <w:color w:val="000000"/>
                <w:sz w:val="20"/>
              </w:rPr>
              <w:t>
(ҚҚС қосылған)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Жинау және тасымалдау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Жайлы үйлер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тұрғынға айына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емес үйлер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тұрғынға айына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Сұрыптау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үйлер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тұрғынға айына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емес үйлер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тұрғынға айына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Көму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Жайлы үйлер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тұрғынға айына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емес үйлер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тұрғынға айына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тариф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Жайлы үйлер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тұрғынға айына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емес үйлер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тұрғынға айына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11"/>
          <w:p>
            <w:pPr>
              <w:spacing w:after="20"/>
              <w:ind w:left="20"/>
              <w:jc w:val="both"/>
            </w:pPr>
            <w:r>
              <w:rPr>
                <w:rFonts w:ascii="Times New Roman"/>
                <w:b w:val="false"/>
                <w:i w:val="false"/>
                <w:color w:val="000000"/>
                <w:sz w:val="20"/>
              </w:rPr>
              <w:t>
Бір бірлігіне (көлеміне) жылдық тариф</w:t>
            </w:r>
          </w:p>
          <w:bookmarkEnd w:id="111"/>
          <w:p>
            <w:pPr>
              <w:spacing w:after="20"/>
              <w:ind w:left="20"/>
              <w:jc w:val="both"/>
            </w:pPr>
            <w:r>
              <w:rPr>
                <w:rFonts w:ascii="Times New Roman"/>
                <w:b w:val="false"/>
                <w:i w:val="false"/>
                <w:color w:val="000000"/>
                <w:sz w:val="20"/>
              </w:rPr>
              <w:t>
Жайлы үйлер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12"/>
          <w:p>
            <w:pPr>
              <w:spacing w:after="20"/>
              <w:ind w:left="20"/>
              <w:jc w:val="both"/>
            </w:pPr>
            <w:r>
              <w:rPr>
                <w:rFonts w:ascii="Times New Roman"/>
                <w:b w:val="false"/>
                <w:i w:val="false"/>
                <w:color w:val="000000"/>
                <w:sz w:val="20"/>
              </w:rPr>
              <w:t>
Бір бірлігіне (көлеміне) жылдық тариф</w:t>
            </w:r>
          </w:p>
          <w:bookmarkEnd w:id="112"/>
          <w:p>
            <w:pPr>
              <w:spacing w:after="20"/>
              <w:ind w:left="20"/>
              <w:jc w:val="both"/>
            </w:pPr>
            <w:r>
              <w:rPr>
                <w:rFonts w:ascii="Times New Roman"/>
                <w:b w:val="false"/>
                <w:i w:val="false"/>
                <w:color w:val="000000"/>
                <w:sz w:val="20"/>
              </w:rPr>
              <w:t>
Жайлы емес үйлер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2473,12</w:t>
            </w:r>
          </w:p>
        </w:tc>
      </w:tr>
    </w:tbl>
    <w:bookmarkStart w:name="z145" w:id="113"/>
    <w:p>
      <w:pPr>
        <w:spacing w:after="0"/>
        <w:ind w:left="0"/>
        <w:jc w:val="both"/>
      </w:pPr>
      <w:r>
        <w:rPr>
          <w:rFonts w:ascii="Times New Roman"/>
          <w:b w:val="false"/>
          <w:i w:val="false"/>
          <w:color w:val="000000"/>
          <w:sz w:val="28"/>
        </w:rPr>
        <w:t xml:space="preserve">
      Арал ауданының бір тұрғынына тариф айына - 146,74 теңгені құрайды. </w:t>
      </w:r>
    </w:p>
    <w:bookmarkEnd w:id="113"/>
    <w:bookmarkStart w:name="z146" w:id="114"/>
    <w:p>
      <w:pPr>
        <w:spacing w:after="0"/>
        <w:ind w:left="0"/>
        <w:jc w:val="left"/>
      </w:pPr>
      <w:r>
        <w:rPr>
          <w:rFonts w:ascii="Times New Roman"/>
          <w:b/>
          <w:i w:val="false"/>
          <w:color w:val="000000"/>
        </w:rPr>
        <w:t xml:space="preserve"> 1.4. Коммуналдық қалдықтарды басқарудың қолданыстағы жүйесін бағалау. Қалдықтарды жинау, жинақтау және бөлек жинау.</w:t>
      </w:r>
    </w:p>
    <w:bookmarkEnd w:id="114"/>
    <w:bookmarkStart w:name="z147" w:id="115"/>
    <w:p>
      <w:pPr>
        <w:spacing w:after="0"/>
        <w:ind w:left="0"/>
        <w:jc w:val="both"/>
      </w:pPr>
      <w:r>
        <w:rPr>
          <w:rFonts w:ascii="Times New Roman"/>
          <w:b w:val="false"/>
          <w:i w:val="false"/>
          <w:color w:val="000000"/>
          <w:sz w:val="28"/>
        </w:rPr>
        <w:t>
      Арал ауданының орталығы және ірі елді мекені Арал қаласы болып табылады. Мұнда ТҚҚ жинауға арналған контейнерлер орнатылған және қалдықтарды шығару жүзеге асырылады. Жайлы секторлар дамыған және мемлекеттік ұйымдармен мекемелердің үлкен саны, сонымен қатар, шағын және орта бизнес, әлеуметтік мекемелер бар. Арал қаласында контейнерлердің негізгі бөліктерін орнату үшін контейнерлік алаңдар құрылған, коммуналдық қалдықтарды орталықтан жинау және шығару жүйесі жүзеге асырылады.</w:t>
      </w:r>
    </w:p>
    <w:bookmarkEnd w:id="115"/>
    <w:bookmarkStart w:name="z148" w:id="116"/>
    <w:p>
      <w:pPr>
        <w:spacing w:after="0"/>
        <w:ind w:left="0"/>
        <w:jc w:val="both"/>
      </w:pPr>
      <w:r>
        <w:rPr>
          <w:rFonts w:ascii="Times New Roman"/>
          <w:b w:val="false"/>
          <w:i w:val="false"/>
          <w:color w:val="000000"/>
          <w:sz w:val="28"/>
        </w:rPr>
        <w:t xml:space="preserve">
      Арал қаласында қалдықтарды жинау үшін 2420 контейнер орнатылған. </w:t>
      </w:r>
    </w:p>
    <w:bookmarkEnd w:id="116"/>
    <w:bookmarkStart w:name="z149" w:id="117"/>
    <w:p>
      <w:pPr>
        <w:spacing w:after="0"/>
        <w:ind w:left="0"/>
        <w:jc w:val="both"/>
      </w:pPr>
      <w:r>
        <w:rPr>
          <w:rFonts w:ascii="Times New Roman"/>
          <w:b w:val="false"/>
          <w:i w:val="false"/>
          <w:color w:val="000000"/>
          <w:sz w:val="28"/>
        </w:rPr>
        <w:t xml:space="preserve">
      Арал ауданының елді мекендерінде контейнерлер орнатылған, бірақ олардың саны аз және барлық жерде кездесе бермейді. Тұрғындар қалдықтарды өз аулаларында жинақтайды, жиналу көлеміне сәйкес жеке көлігімен немесе жүк көлігі бар жеке кәсіпкерлерді жалдай отырып, коммуналдық қалдықтарды өз бетінше шығарады. Тағамдық қалдықтармен үй жануарларын тамақтандырады, қағаз, картон, ағаш секілді қалдықтар үй пештеріне жағылады. </w:t>
      </w:r>
    </w:p>
    <w:bookmarkEnd w:id="117"/>
    <w:bookmarkStart w:name="z150" w:id="118"/>
    <w:p>
      <w:pPr>
        <w:spacing w:after="0"/>
        <w:ind w:left="0"/>
        <w:jc w:val="both"/>
      </w:pPr>
      <w:r>
        <w:rPr>
          <w:rFonts w:ascii="Times New Roman"/>
          <w:b w:val="false"/>
          <w:i w:val="false"/>
          <w:color w:val="000000"/>
          <w:sz w:val="28"/>
        </w:rPr>
        <w:t>
      50 елді мекеннің 5-де ғана қалдықтарды бөлек жинауға арналған 19 контейнер орнатылған.</w:t>
      </w:r>
    </w:p>
    <w:bookmarkEnd w:id="118"/>
    <w:bookmarkStart w:name="z151" w:id="119"/>
    <w:p>
      <w:pPr>
        <w:spacing w:after="0"/>
        <w:ind w:left="0"/>
        <w:jc w:val="both"/>
      </w:pPr>
      <w:r>
        <w:rPr>
          <w:rFonts w:ascii="Times New Roman"/>
          <w:b w:val="false"/>
          <w:i w:val="false"/>
          <w:color w:val="000000"/>
          <w:sz w:val="28"/>
        </w:rPr>
        <w:t xml:space="preserve">
      ТҚҚ жинауды талдау нәтижелері бойынша анықталды: </w:t>
      </w:r>
    </w:p>
    <w:bookmarkEnd w:id="119"/>
    <w:bookmarkStart w:name="z152" w:id="120"/>
    <w:p>
      <w:pPr>
        <w:spacing w:after="0"/>
        <w:ind w:left="0"/>
        <w:jc w:val="both"/>
      </w:pPr>
      <w:r>
        <w:rPr>
          <w:rFonts w:ascii="Times New Roman"/>
          <w:b w:val="false"/>
          <w:i w:val="false"/>
          <w:color w:val="000000"/>
          <w:sz w:val="28"/>
        </w:rPr>
        <w:t xml:space="preserve">
      - Арал ауданының орталығы болып табылатын Арал қаласында ғана коммуналдық қалдықтарды орталықтан жинау жүйесі ұйымдастырылған; </w:t>
      </w:r>
    </w:p>
    <w:bookmarkEnd w:id="120"/>
    <w:bookmarkStart w:name="z153" w:id="121"/>
    <w:p>
      <w:pPr>
        <w:spacing w:after="0"/>
        <w:ind w:left="0"/>
        <w:jc w:val="both"/>
      </w:pPr>
      <w:r>
        <w:rPr>
          <w:rFonts w:ascii="Times New Roman"/>
          <w:b w:val="false"/>
          <w:i w:val="false"/>
          <w:color w:val="000000"/>
          <w:sz w:val="28"/>
        </w:rPr>
        <w:t xml:space="preserve">
      - контейнерлер сыйымдылық көлемі жағынан шағын, біразы ескірген, қанағаттанарлықсыз жағдайда; </w:t>
      </w:r>
    </w:p>
    <w:bookmarkEnd w:id="121"/>
    <w:bookmarkStart w:name="z154" w:id="122"/>
    <w:p>
      <w:pPr>
        <w:spacing w:after="0"/>
        <w:ind w:left="0"/>
        <w:jc w:val="both"/>
      </w:pPr>
      <w:r>
        <w:rPr>
          <w:rFonts w:ascii="Times New Roman"/>
          <w:b w:val="false"/>
          <w:i w:val="false"/>
          <w:color w:val="000000"/>
          <w:sz w:val="28"/>
        </w:rPr>
        <w:t xml:space="preserve">
      - контейнерлер қалдықтарды араластырып салуға арналған; </w:t>
      </w:r>
    </w:p>
    <w:bookmarkEnd w:id="122"/>
    <w:bookmarkStart w:name="z155" w:id="123"/>
    <w:p>
      <w:pPr>
        <w:spacing w:after="0"/>
        <w:ind w:left="0"/>
        <w:jc w:val="both"/>
      </w:pPr>
      <w:r>
        <w:rPr>
          <w:rFonts w:ascii="Times New Roman"/>
          <w:b w:val="false"/>
          <w:i w:val="false"/>
          <w:color w:val="000000"/>
          <w:sz w:val="28"/>
        </w:rPr>
        <w:t xml:space="preserve">
      - Арал қаласында және бірқатар елді мекендерде қалдықтардың жеке түрлеріне ғана ТҚҚ бөлек жинау ұйымдастырылған. </w:t>
      </w:r>
    </w:p>
    <w:bookmarkEnd w:id="123"/>
    <w:bookmarkStart w:name="z156" w:id="124"/>
    <w:p>
      <w:pPr>
        <w:spacing w:after="0"/>
        <w:ind w:left="0"/>
        <w:jc w:val="both"/>
      </w:pPr>
      <w:r>
        <w:rPr>
          <w:rFonts w:ascii="Times New Roman"/>
          <w:b w:val="false"/>
          <w:i w:val="false"/>
          <w:color w:val="000000"/>
          <w:sz w:val="28"/>
        </w:rPr>
        <w:t xml:space="preserve">
      Қалдықтарды бөлек жинау </w:t>
      </w:r>
    </w:p>
    <w:bookmarkEnd w:id="124"/>
    <w:bookmarkStart w:name="z157" w:id="125"/>
    <w:p>
      <w:pPr>
        <w:spacing w:after="0"/>
        <w:ind w:left="0"/>
        <w:jc w:val="both"/>
      </w:pPr>
      <w:r>
        <w:rPr>
          <w:rFonts w:ascii="Times New Roman"/>
          <w:b w:val="false"/>
          <w:i w:val="false"/>
          <w:color w:val="000000"/>
          <w:sz w:val="28"/>
        </w:rPr>
        <w:t>
      Тек 5 елді мекенде ғана қалдықтарды бөлек жинауға арналған контейнерлер қойылған, барлығы 19 дана. Соның ішінде Арал қаласында – 15 дана, Сексеуіл кентінде – 1 дана, Жақсықылыш кентінде – 1 дана, Қамыстыбас елді мекенінде – 1 дана, Шижаға елді мекенінде – 1 дана (5-кесте).</w:t>
      </w:r>
    </w:p>
    <w:bookmarkEnd w:id="125"/>
    <w:bookmarkStart w:name="z158" w:id="126"/>
    <w:p>
      <w:pPr>
        <w:spacing w:after="0"/>
        <w:ind w:left="0"/>
        <w:jc w:val="both"/>
      </w:pPr>
      <w:r>
        <w:rPr>
          <w:rFonts w:ascii="Times New Roman"/>
          <w:b w:val="false"/>
          <w:i w:val="false"/>
          <w:color w:val="000000"/>
          <w:sz w:val="28"/>
        </w:rPr>
        <w:t xml:space="preserve">
      5-кесте – ТҚҚ бөлек жинауға арналған контейнерлер туралы ақпараттар </w:t>
      </w:r>
    </w:p>
    <w:bookmarkEnd w:id="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пункттер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Контейнерлер саны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 қаласы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Сексеуіл кенті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Жақсықылыш кенті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Камыстыбас елді мекені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Шижаға елді мекені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bl>
    <w:bookmarkStart w:name="z159" w:id="127"/>
    <w:p>
      <w:pPr>
        <w:spacing w:after="0"/>
        <w:ind w:left="0"/>
        <w:jc w:val="both"/>
      </w:pPr>
      <w:r>
        <w:rPr>
          <w:rFonts w:ascii="Times New Roman"/>
          <w:b w:val="false"/>
          <w:i w:val="false"/>
          <w:color w:val="000000"/>
          <w:sz w:val="28"/>
        </w:rPr>
        <w:t>
      Ауданның барлық елді мекендерінде құрамында сынабы бар қалдықтарды жинауға арналған контейнерлер бар, жалпы саны – 200 дана.</w:t>
      </w:r>
    </w:p>
    <w:bookmarkEnd w:id="127"/>
    <w:bookmarkStart w:name="z160" w:id="128"/>
    <w:p>
      <w:pPr>
        <w:spacing w:after="0"/>
        <w:ind w:left="0"/>
        <w:jc w:val="both"/>
      </w:pPr>
      <w:r>
        <w:rPr>
          <w:rFonts w:ascii="Times New Roman"/>
          <w:b w:val="false"/>
          <w:i w:val="false"/>
          <w:color w:val="000000"/>
          <w:sz w:val="28"/>
        </w:rPr>
        <w:t xml:space="preserve">
      Арал ауданының тұрғындары өздерінің үй-жайларында қалдықтарды сұрыптаумен айналысады. Тағамдық қалдықтарды немесе қағаз, картон, ағаштарды бөліп алып кейіннен оларды қажеттіліктеріне қарай пайдаланады (үй жануарларын тамақтандыру немесе үй пештерінде жағу). </w:t>
      </w:r>
    </w:p>
    <w:bookmarkEnd w:id="128"/>
    <w:bookmarkStart w:name="z161" w:id="129"/>
    <w:p>
      <w:pPr>
        <w:spacing w:after="0"/>
        <w:ind w:left="0"/>
        <w:jc w:val="both"/>
      </w:pPr>
      <w:r>
        <w:rPr>
          <w:rFonts w:ascii="Times New Roman"/>
          <w:b w:val="false"/>
          <w:i w:val="false"/>
          <w:color w:val="000000"/>
          <w:sz w:val="28"/>
        </w:rPr>
        <w:t xml:space="preserve">
      Ауданда қайталама шикізатты қабылдау пункттері жоқ. </w:t>
      </w:r>
    </w:p>
    <w:bookmarkEnd w:id="129"/>
    <w:bookmarkStart w:name="z162" w:id="130"/>
    <w:p>
      <w:pPr>
        <w:spacing w:after="0"/>
        <w:ind w:left="0"/>
        <w:jc w:val="both"/>
      </w:pPr>
      <w:r>
        <w:rPr>
          <w:rFonts w:ascii="Times New Roman"/>
          <w:b w:val="false"/>
          <w:i w:val="false"/>
          <w:color w:val="000000"/>
          <w:sz w:val="28"/>
        </w:rPr>
        <w:t>
      Арал ауданының тұрғындары қалдықтарды бөлек жинау, мамандандырылған кәсіпорындармен қайталама шикізатты қабылдау, қалдықтарды қайта өңдеу туралы аз ақпараттанған. Себебі, Арал қаласында ғана қалдықтарды жинау мен шығарудың орталықтанған жүйесі бар.</w:t>
      </w:r>
    </w:p>
    <w:bookmarkEnd w:id="130"/>
    <w:bookmarkStart w:name="z163" w:id="131"/>
    <w:p>
      <w:pPr>
        <w:spacing w:after="0"/>
        <w:ind w:left="0"/>
        <w:jc w:val="both"/>
      </w:pPr>
      <w:r>
        <w:rPr>
          <w:rFonts w:ascii="Times New Roman"/>
          <w:b w:val="false"/>
          <w:i w:val="false"/>
          <w:color w:val="000000"/>
          <w:sz w:val="28"/>
        </w:rPr>
        <w:t xml:space="preserve">
      Қалдықтарды тасымалдау </w:t>
      </w:r>
    </w:p>
    <w:bookmarkEnd w:id="1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ҚР Экологиялық Кодексіне сәйкес (ҚР Экологиялық Кодексінің </w:t>
      </w:r>
      <w:r>
        <w:rPr>
          <w:rFonts w:ascii="Times New Roman"/>
          <w:b w:val="false"/>
          <w:i w:val="false"/>
          <w:color w:val="000000"/>
          <w:sz w:val="28"/>
        </w:rPr>
        <w:t>337 бабында</w:t>
      </w:r>
      <w:r>
        <w:rPr>
          <w:rFonts w:ascii="Times New Roman"/>
          <w:b w:val="false"/>
          <w:i w:val="false"/>
          <w:color w:val="000000"/>
          <w:sz w:val="28"/>
        </w:rPr>
        <w:t xml:space="preserve">) қалдықтарды жинау, сұрыптау және тасымалдау, қауіпсіз қалдықтарды қалпына келтіру және жою бойынша іс-әрекеттерді жоспарлайтын немесе жүзеге асыратын кәсіпкерлік субъектілері ҚР ЭТРМ іс-әрекеттің басталғандығы туралы хабарлау керек. </w:t>
      </w:r>
    </w:p>
    <w:bookmarkStart w:name="z165" w:id="132"/>
    <w:p>
      <w:pPr>
        <w:spacing w:after="0"/>
        <w:ind w:left="0"/>
        <w:jc w:val="both"/>
      </w:pPr>
      <w:r>
        <w:rPr>
          <w:rFonts w:ascii="Times New Roman"/>
          <w:b w:val="false"/>
          <w:i w:val="false"/>
          <w:color w:val="000000"/>
          <w:sz w:val="28"/>
        </w:rPr>
        <w:t>
      ҚР ЭТРМ реестріне сәйкес, Арал ауданында 2 заңды тұлға қызмет көрсетеді. Арал ауданына қызмет көрсететін кәсіпкерлік субъектілерінің тізімі 6 - кестеде келтірілген.</w:t>
      </w:r>
    </w:p>
    <w:bookmarkEnd w:id="132"/>
    <w:bookmarkStart w:name="z166" w:id="133"/>
    <w:p>
      <w:pPr>
        <w:spacing w:after="0"/>
        <w:ind w:left="0"/>
        <w:jc w:val="both"/>
      </w:pPr>
      <w:r>
        <w:rPr>
          <w:rFonts w:ascii="Times New Roman"/>
          <w:b w:val="false"/>
          <w:i w:val="false"/>
          <w:color w:val="000000"/>
          <w:sz w:val="28"/>
        </w:rPr>
        <w:t>
      6-кесте – Арал ауданында қызмет көрсететін кәсіпкерлік субъектілерінің тізімі</w:t>
      </w:r>
    </w:p>
    <w:bookmarkEnd w:id="1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"Куанышбек" ЖШС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Кызылорда облысы, Арал ауданы, Арал қаласы, Айманов көшесі, 21 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"Куаныш"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Кызылорда облысы, Арал ауданы, Арал қаласы, Сартай батыр көшесі, 42</w:t>
            </w:r>
          </w:p>
        </w:tc>
      </w:tr>
    </w:tbl>
    <w:p>
      <w:pPr>
        <w:spacing w:after="0"/>
        <w:ind w:left="0"/>
        <w:jc w:val="left"/>
      </w:pPr>
    </w:p>
    <w:p>
      <w:pPr>
        <w:spacing w:after="0"/>
        <w:ind w:left="0"/>
        <w:jc w:val="both"/>
      </w:pPr>
      <w:r>
        <w:rPr>
          <w:rFonts w:ascii="Times New Roman"/>
          <w:b w:val="false"/>
          <w:i w:val="false"/>
          <w:color w:val="000000"/>
          <w:sz w:val="28"/>
        </w:rPr>
        <w:t xml:space="preserve">
      ҚР ЭК </w:t>
      </w:r>
      <w:r>
        <w:rPr>
          <w:rFonts w:ascii="Times New Roman"/>
          <w:b w:val="false"/>
          <w:i w:val="false"/>
          <w:color w:val="000000"/>
          <w:sz w:val="28"/>
        </w:rPr>
        <w:t>367-бабына</w:t>
      </w:r>
      <w:r>
        <w:rPr>
          <w:rFonts w:ascii="Times New Roman"/>
          <w:b w:val="false"/>
          <w:i w:val="false"/>
          <w:color w:val="000000"/>
          <w:sz w:val="28"/>
        </w:rPr>
        <w:t xml:space="preserve"> сәйкес, ТҚҚ жинаудың орталықтандырылған жүйесі ТҚҚ нарығына қатысушыларды анықтау үшін конкурс (тендер) ұйымдастырып жүргізеді.</w:t>
      </w:r>
    </w:p>
    <w:bookmarkStart w:name="z168" w:id="134"/>
    <w:p>
      <w:pPr>
        <w:spacing w:after="0"/>
        <w:ind w:left="0"/>
        <w:jc w:val="both"/>
      </w:pPr>
      <w:r>
        <w:rPr>
          <w:rFonts w:ascii="Times New Roman"/>
          <w:b w:val="false"/>
          <w:i w:val="false"/>
          <w:color w:val="000000"/>
          <w:sz w:val="28"/>
        </w:rPr>
        <w:t>
      Арал ауданында конкурс жүргізілген, нәтижесінде екі заңды тұлға "Қуанышбек" ЖШС және "Қуаныш" ДК жеңіп алған. Бұл заңды тұлғалар Арал қаласында қызмет көрсетеді. "Қуанышбек" ЖШС мен "Куаныш" ДК әрқайссының теңгерімінде – 2 дана қоқыс тасымалдайтын көлік бар. Қалдықтарды шығарумен Арал қаласының тұрғындары толық қамтылған. Бұл ауданы бойынша 45%-ды құрайды.</w:t>
      </w:r>
    </w:p>
    <w:bookmarkEnd w:id="134"/>
    <w:bookmarkStart w:name="z169" w:id="135"/>
    <w:p>
      <w:pPr>
        <w:spacing w:after="0"/>
        <w:ind w:left="0"/>
        <w:jc w:val="both"/>
      </w:pPr>
      <w:r>
        <w:rPr>
          <w:rFonts w:ascii="Times New Roman"/>
          <w:b w:val="false"/>
          <w:i w:val="false"/>
          <w:color w:val="000000"/>
          <w:sz w:val="28"/>
        </w:rPr>
        <w:t>
      Елді мекендерде қалдықтарды орталықтан шығару жүйесі жоқ. Жергілікті тұрғындар ТҚҚ өз бетінше шығарады. Қоқыстарды шығару үшін тұрғындар жеке меншік иелігінде жүк көлігі бар тұлғаларды жалдайды немесе өз көлігімен шығарады.</w:t>
      </w:r>
    </w:p>
    <w:bookmarkEnd w:id="135"/>
    <w:bookmarkStart w:name="z170" w:id="136"/>
    <w:p>
      <w:pPr>
        <w:spacing w:after="0"/>
        <w:ind w:left="0"/>
        <w:jc w:val="both"/>
      </w:pPr>
      <w:r>
        <w:rPr>
          <w:rFonts w:ascii="Times New Roman"/>
          <w:b w:val="false"/>
          <w:i w:val="false"/>
          <w:color w:val="000000"/>
          <w:sz w:val="28"/>
        </w:rPr>
        <w:t xml:space="preserve">
      Қалдықтарды сұрыптау, қайта өңдеу </w:t>
      </w:r>
    </w:p>
    <w:bookmarkEnd w:id="136"/>
    <w:bookmarkStart w:name="z171" w:id="137"/>
    <w:p>
      <w:pPr>
        <w:spacing w:after="0"/>
        <w:ind w:left="0"/>
        <w:jc w:val="both"/>
      </w:pPr>
      <w:r>
        <w:rPr>
          <w:rFonts w:ascii="Times New Roman"/>
          <w:b w:val="false"/>
          <w:i w:val="false"/>
          <w:color w:val="000000"/>
          <w:sz w:val="28"/>
        </w:rPr>
        <w:t xml:space="preserve">
      Арал ауданында барлық жиналған коммуналдық қалдықтар полигондарға шығарылады (7-кесте). </w:t>
      </w:r>
    </w:p>
    <w:bookmarkEnd w:id="137"/>
    <w:bookmarkStart w:name="z172" w:id="138"/>
    <w:p>
      <w:pPr>
        <w:spacing w:after="0"/>
        <w:ind w:left="0"/>
        <w:jc w:val="both"/>
      </w:pPr>
      <w:r>
        <w:rPr>
          <w:rFonts w:ascii="Times New Roman"/>
          <w:b w:val="false"/>
          <w:i w:val="false"/>
          <w:color w:val="000000"/>
          <w:sz w:val="28"/>
        </w:rPr>
        <w:t>
      Қоқыс сұрыптайтын желілер жоқ. Арал қаласында жұмыс істеп тұрған полигон аумағында ғана қолдан сұрыптау бар.</w:t>
      </w:r>
    </w:p>
    <w:bookmarkEnd w:id="138"/>
    <w:bookmarkStart w:name="z173" w:id="139"/>
    <w:p>
      <w:pPr>
        <w:spacing w:after="0"/>
        <w:ind w:left="0"/>
        <w:jc w:val="both"/>
      </w:pPr>
      <w:r>
        <w:rPr>
          <w:rFonts w:ascii="Times New Roman"/>
          <w:b w:val="false"/>
          <w:i w:val="false"/>
          <w:color w:val="000000"/>
          <w:sz w:val="28"/>
        </w:rPr>
        <w:t xml:space="preserve">
      Арал ауданында қалдықтарды қайта өңдейтін кәсіпорын жоқ. </w:t>
      </w:r>
    </w:p>
    <w:bookmarkEnd w:id="139"/>
    <w:bookmarkStart w:name="z174" w:id="140"/>
    <w:p>
      <w:pPr>
        <w:spacing w:after="0"/>
        <w:ind w:left="0"/>
        <w:jc w:val="both"/>
      </w:pPr>
      <w:r>
        <w:rPr>
          <w:rFonts w:ascii="Times New Roman"/>
          <w:b w:val="false"/>
          <w:i w:val="false"/>
          <w:color w:val="000000"/>
          <w:sz w:val="28"/>
        </w:rPr>
        <w:t xml:space="preserve">
      7-кесте - Арал ауданы бойынша 2020-2022 жылдарға арналған коммуналдық қалдықтардың түзілу, қайта өңдеу және көму көлемдері </w:t>
      </w:r>
    </w:p>
    <w:bookmarkEnd w:id="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2022ж.</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Түзілгені, барлығы, тоннамен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қайта өңделгені, тоннамен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Көмілгені, тоннамен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17112</w:t>
            </w:r>
          </w:p>
        </w:tc>
      </w:tr>
    </w:tbl>
    <w:bookmarkStart w:name="z175" w:id="141"/>
    <w:p>
      <w:pPr>
        <w:spacing w:after="0"/>
        <w:ind w:left="0"/>
        <w:jc w:val="both"/>
      </w:pPr>
      <w:r>
        <w:rPr>
          <w:rFonts w:ascii="Times New Roman"/>
          <w:b w:val="false"/>
          <w:i w:val="false"/>
          <w:color w:val="000000"/>
          <w:sz w:val="28"/>
        </w:rPr>
        <w:t xml:space="preserve">
      "Арал аудандық тұрғын үй-коммуналдық шаруашылығы, жолаушылар көлігі және автомобиль жолдары бөлімі" КММ мәліметтері бойынша </w:t>
      </w:r>
    </w:p>
    <w:bookmarkEnd w:id="141"/>
    <w:bookmarkStart w:name="z176" w:id="142"/>
    <w:p>
      <w:pPr>
        <w:spacing w:after="0"/>
        <w:ind w:left="0"/>
        <w:jc w:val="both"/>
      </w:pPr>
      <w:r>
        <w:rPr>
          <w:rFonts w:ascii="Times New Roman"/>
          <w:b w:val="false"/>
          <w:i w:val="false"/>
          <w:color w:val="000000"/>
          <w:sz w:val="28"/>
        </w:rPr>
        <w:t>
      Қалдықтарды көму</w:t>
      </w:r>
    </w:p>
    <w:bookmarkEnd w:id="142"/>
    <w:bookmarkStart w:name="z177" w:id="143"/>
    <w:p>
      <w:pPr>
        <w:spacing w:after="0"/>
        <w:ind w:left="0"/>
        <w:jc w:val="both"/>
      </w:pPr>
      <w:r>
        <w:rPr>
          <w:rFonts w:ascii="Times New Roman"/>
          <w:b w:val="false"/>
          <w:i w:val="false"/>
          <w:color w:val="000000"/>
          <w:sz w:val="28"/>
        </w:rPr>
        <w:t>
      Қолданыстағы ТҚҚ полигоны Арал қаласының оңтүстік-батыс бөлігінде 4 шақырым қашықтықта орналасқан. Полигонның қуаттылығы жылына – 37800 тоннаны құрайды. Полигонға Арал қаласынан қалдықтар сұрыпталмаған күйде келіп түсіп, қолмен сұрыпталады.</w:t>
      </w:r>
    </w:p>
    <w:bookmarkEnd w:id="143"/>
    <w:bookmarkStart w:name="z178" w:id="144"/>
    <w:p>
      <w:pPr>
        <w:spacing w:after="0"/>
        <w:ind w:left="0"/>
        <w:jc w:val="both"/>
      </w:pPr>
      <w:r>
        <w:rPr>
          <w:rFonts w:ascii="Times New Roman"/>
          <w:b w:val="false"/>
          <w:i w:val="false"/>
          <w:color w:val="000000"/>
          <w:sz w:val="28"/>
        </w:rPr>
        <w:t xml:space="preserve">
      Полигон Арал қаласы әкімі аппаратының теңгерімінде. </w:t>
      </w:r>
    </w:p>
    <w:bookmarkEnd w:id="144"/>
    <w:bookmarkStart w:name="z179" w:id="145"/>
    <w:p>
      <w:pPr>
        <w:spacing w:after="0"/>
        <w:ind w:left="0"/>
        <w:jc w:val="left"/>
      </w:pPr>
      <w:r>
        <w:rPr>
          <w:rFonts w:ascii="Times New Roman"/>
          <w:b/>
          <w:i w:val="false"/>
          <w:color w:val="000000"/>
        </w:rPr>
        <w:t xml:space="preserve"> 1.5. Қалдықтардың жеке түрлерін басқару жүйесін талдау.</w:t>
      </w:r>
    </w:p>
    <w:bookmarkEnd w:id="145"/>
    <w:bookmarkStart w:name="z180" w:id="146"/>
    <w:p>
      <w:pPr>
        <w:spacing w:after="0"/>
        <w:ind w:left="0"/>
        <w:jc w:val="both"/>
      </w:pPr>
      <w:r>
        <w:rPr>
          <w:rFonts w:ascii="Times New Roman"/>
          <w:b w:val="false"/>
          <w:i w:val="false"/>
          <w:color w:val="000000"/>
          <w:sz w:val="28"/>
        </w:rPr>
        <w:t>
      Құрамында сынабы бар қалдықтар.</w:t>
      </w:r>
    </w:p>
    <w:bookmarkEnd w:id="1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ҚР 2012 жылдың 13-қаңтарындағы "Энергия үнемдеу және энерготиімділікті арттыру туралы" №541-IV </w:t>
      </w:r>
      <w:r>
        <w:rPr>
          <w:rFonts w:ascii="Times New Roman"/>
          <w:b w:val="false"/>
          <w:i w:val="false"/>
          <w:color w:val="000000"/>
          <w:sz w:val="28"/>
        </w:rPr>
        <w:t>Заңына</w:t>
      </w:r>
      <w:r>
        <w:rPr>
          <w:rFonts w:ascii="Times New Roman"/>
          <w:b w:val="false"/>
          <w:i w:val="false"/>
          <w:color w:val="000000"/>
          <w:sz w:val="28"/>
        </w:rPr>
        <w:t xml:space="preserve"> сәйкес, республикалық мәндегі қала, астана және аудандық жергілікті атқарушы органдар (облыстық маңызы бар қалалар) тұрғындарда бұрын қолданылған құрамында сынабы бар энергияны үнемдейтін шамдарды кәдеге жаратуды ұйымдастыруға жауапты.</w:t>
      </w:r>
    </w:p>
    <w:bookmarkStart w:name="z182" w:id="147"/>
    <w:p>
      <w:pPr>
        <w:spacing w:after="0"/>
        <w:ind w:left="0"/>
        <w:jc w:val="both"/>
      </w:pPr>
      <w:r>
        <w:rPr>
          <w:rFonts w:ascii="Times New Roman"/>
          <w:b w:val="false"/>
          <w:i w:val="false"/>
          <w:color w:val="000000"/>
          <w:sz w:val="28"/>
        </w:rPr>
        <w:t>
      Құрамында сынабы бар қалдықтарға (ары қарай ҚСБҚ) тұтынушылық қасиетін жойған құрамында сынабы бар шамдар мен құрылғылар жатады. Құрамында сынабы бар шамдар мен құрылғылар қалдық ретінде танылады және полигондарға көмуге жарамсыз (ҚР ЭК 351 б), сондықтан олар қалдықтарды кәдеге жарататын мамандандырылған ұйымдарға берілуі керек. Осыған байланысты ҚСБҚ жинау ұйымдастырылған.</w:t>
      </w:r>
    </w:p>
    <w:bookmarkEnd w:id="147"/>
    <w:bookmarkStart w:name="z183" w:id="148"/>
    <w:p>
      <w:pPr>
        <w:spacing w:after="0"/>
        <w:ind w:left="0"/>
        <w:jc w:val="both"/>
      </w:pPr>
      <w:r>
        <w:rPr>
          <w:rFonts w:ascii="Times New Roman"/>
          <w:b w:val="false"/>
          <w:i w:val="false"/>
          <w:color w:val="000000"/>
          <w:sz w:val="28"/>
        </w:rPr>
        <w:t xml:space="preserve">
      Арал ауданында ҚСБҚ жинауға арналған 200 дана арнайы контейнер орнатылған. Тұрғындарда түзілетін қуат көздердің және құрамында сынабы бар қалдықтардың барлығы дерлік контейнерлерге салына бермейді. Оның біраз бөлігі қоршаған ортаға зиян келтіре отырып, жалпы қоқыстармен бірге тасталынады. </w:t>
      </w:r>
    </w:p>
    <w:bookmarkEnd w:id="148"/>
    <w:bookmarkStart w:name="z184" w:id="149"/>
    <w:p>
      <w:pPr>
        <w:spacing w:after="0"/>
        <w:ind w:left="0"/>
        <w:jc w:val="both"/>
      </w:pPr>
      <w:r>
        <w:rPr>
          <w:rFonts w:ascii="Times New Roman"/>
          <w:b w:val="false"/>
          <w:i w:val="false"/>
          <w:color w:val="000000"/>
          <w:sz w:val="28"/>
        </w:rPr>
        <w:t>
      Электрлік және электрондық жабдық қалдықтары</w:t>
      </w:r>
    </w:p>
    <w:bookmarkEnd w:id="149"/>
    <w:bookmarkStart w:name="z185" w:id="150"/>
    <w:p>
      <w:pPr>
        <w:spacing w:after="0"/>
        <w:ind w:left="0"/>
        <w:jc w:val="both"/>
      </w:pPr>
      <w:r>
        <w:rPr>
          <w:rFonts w:ascii="Times New Roman"/>
          <w:b w:val="false"/>
          <w:i w:val="false"/>
          <w:color w:val="000000"/>
          <w:sz w:val="28"/>
        </w:rPr>
        <w:t>
      Электрондық және электрлік жабдық қалдықтары (ары қарай - ЭЭЖҚ) барлық пайдаланылған батареялар немесе электрлік желі арқылы жұмыс істеген заттар (теледидар, компьютер, тоңазытқыш, радиоқабылдағыш, электрлік балалар ойыншықтары, компакт-диск және т.б.) және олардың элементтері (мысалы, батарея) жатқызылады.</w:t>
      </w:r>
    </w:p>
    <w:bookmarkEnd w:id="1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ҚРЭК </w:t>
      </w:r>
      <w:r>
        <w:rPr>
          <w:rFonts w:ascii="Times New Roman"/>
          <w:b w:val="false"/>
          <w:i w:val="false"/>
          <w:color w:val="000000"/>
          <w:sz w:val="28"/>
        </w:rPr>
        <w:t>351 бабына</w:t>
      </w:r>
      <w:r>
        <w:rPr>
          <w:rFonts w:ascii="Times New Roman"/>
          <w:b w:val="false"/>
          <w:i w:val="false"/>
          <w:color w:val="000000"/>
          <w:sz w:val="28"/>
        </w:rPr>
        <w:t xml:space="preserve"> сәйкес, электрлік және электрондық жабдық қалдықтарын (ары қарай – ЭЭЖҚ) полигондарға көму үшін қабылдауға тиым салынады. Жеке тұлғалардан электрлік және электрондық жабдық қалдықтарын жинау, қайта өңдеу және кәдеге жарату мердігерлік компаниялармен жүзеге асырылады.</w:t>
      </w:r>
    </w:p>
    <w:bookmarkStart w:name="z187" w:id="151"/>
    <w:p>
      <w:pPr>
        <w:spacing w:after="0"/>
        <w:ind w:left="0"/>
        <w:jc w:val="both"/>
      </w:pPr>
      <w:r>
        <w:rPr>
          <w:rFonts w:ascii="Times New Roman"/>
          <w:b w:val="false"/>
          <w:i w:val="false"/>
          <w:color w:val="000000"/>
          <w:sz w:val="28"/>
        </w:rPr>
        <w:t>
      Арал ауданында тұрғындардан ЭЭЖҚ бөлек жинау ұйымдастырылмаған. Олар әрбір үйдің аулаларында жинақталып, жалпы ағынмен бірге үйінділерге түседі.</w:t>
      </w:r>
    </w:p>
    <w:bookmarkEnd w:id="151"/>
    <w:bookmarkStart w:name="z188" w:id="152"/>
    <w:p>
      <w:pPr>
        <w:spacing w:after="0"/>
        <w:ind w:left="0"/>
        <w:jc w:val="both"/>
      </w:pPr>
      <w:r>
        <w:rPr>
          <w:rFonts w:ascii="Times New Roman"/>
          <w:b w:val="false"/>
          <w:i w:val="false"/>
          <w:color w:val="000000"/>
          <w:sz w:val="28"/>
        </w:rPr>
        <w:t xml:space="preserve">
      Электрлік және электрондық жабдық қалдықтарын кәдеге жарату және қайта өңдеу жүйесі жоқ. </w:t>
      </w:r>
    </w:p>
    <w:bookmarkEnd w:id="1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ҚР Экологиялық Кодексінің (</w:t>
      </w:r>
      <w:r>
        <w:rPr>
          <w:rFonts w:ascii="Times New Roman"/>
          <w:b w:val="false"/>
          <w:i w:val="false"/>
          <w:color w:val="000000"/>
          <w:sz w:val="28"/>
        </w:rPr>
        <w:t>365 б</w:t>
      </w:r>
      <w:r>
        <w:rPr>
          <w:rFonts w:ascii="Times New Roman"/>
          <w:b w:val="false"/>
          <w:i w:val="false"/>
          <w:color w:val="000000"/>
          <w:sz w:val="28"/>
        </w:rPr>
        <w:t>) талаптарына сәйкес, ЭЭЖ қалдықтарының қауіпті құрамдары бөлек жиналып, мамандандырылған кәсіпорындарға қайта қалпына келтіру үшін беру жүзеге асырылмайды.</w:t>
      </w:r>
    </w:p>
    <w:bookmarkStart w:name="z190" w:id="153"/>
    <w:p>
      <w:pPr>
        <w:spacing w:after="0"/>
        <w:ind w:left="0"/>
        <w:jc w:val="both"/>
      </w:pPr>
      <w:r>
        <w:rPr>
          <w:rFonts w:ascii="Times New Roman"/>
          <w:b w:val="false"/>
          <w:i w:val="false"/>
          <w:color w:val="000000"/>
          <w:sz w:val="28"/>
        </w:rPr>
        <w:t xml:space="preserve">
      Ірі көлемді және құрылыс қалдықтары </w:t>
      </w:r>
    </w:p>
    <w:bookmarkEnd w:id="153"/>
    <w:bookmarkStart w:name="z191" w:id="154"/>
    <w:p>
      <w:pPr>
        <w:spacing w:after="0"/>
        <w:ind w:left="0"/>
        <w:jc w:val="both"/>
      </w:pPr>
      <w:r>
        <w:rPr>
          <w:rFonts w:ascii="Times New Roman"/>
          <w:b w:val="false"/>
          <w:i w:val="false"/>
          <w:color w:val="000000"/>
          <w:sz w:val="28"/>
        </w:rPr>
        <w:t xml:space="preserve">
      Арал ауданында ірі көлемді және құрылыс қалдықтары басқа қалдықтармен бірге үйінділерге тасталынады. </w:t>
      </w:r>
    </w:p>
    <w:bookmarkEnd w:id="154"/>
    <w:bookmarkStart w:name="z192" w:id="155"/>
    <w:p>
      <w:pPr>
        <w:spacing w:after="0"/>
        <w:ind w:left="0"/>
        <w:jc w:val="both"/>
      </w:pPr>
      <w:r>
        <w:rPr>
          <w:rFonts w:ascii="Times New Roman"/>
          <w:b w:val="false"/>
          <w:i w:val="false"/>
          <w:color w:val="000000"/>
          <w:sz w:val="28"/>
        </w:rPr>
        <w:t xml:space="preserve">
      Ірікөлемді және құрылыс қалдықтары экологиялық заңнамаға сәйкес, арнайы ұйымдастырылған алаңға жинақталуы керек немесе жеке тұлғалар өз беттерінше апарып өткізуіне болады. </w:t>
      </w:r>
    </w:p>
    <w:bookmarkEnd w:id="155"/>
    <w:bookmarkStart w:name="z193" w:id="156"/>
    <w:p>
      <w:pPr>
        <w:spacing w:after="0"/>
        <w:ind w:left="0"/>
        <w:jc w:val="both"/>
      </w:pPr>
      <w:r>
        <w:rPr>
          <w:rFonts w:ascii="Times New Roman"/>
          <w:b w:val="false"/>
          <w:i w:val="false"/>
          <w:color w:val="000000"/>
          <w:sz w:val="28"/>
        </w:rPr>
        <w:t xml:space="preserve">
      Мұндай орындар Арал қаласында жоқ, сондықтан жергілікті әкімдіктің маңызды міндеті ірікөлемді және құрылыс қалдықтарын қабылдайтын орындарды құру және тасымалдау бойынша мамандандырылған компанияларды анықтау болып табылады. </w:t>
      </w:r>
    </w:p>
    <w:bookmarkEnd w:id="156"/>
    <w:bookmarkStart w:name="z194" w:id="157"/>
    <w:p>
      <w:pPr>
        <w:spacing w:after="0"/>
        <w:ind w:left="0"/>
        <w:jc w:val="both"/>
      </w:pPr>
      <w:r>
        <w:rPr>
          <w:rFonts w:ascii="Times New Roman"/>
          <w:b w:val="false"/>
          <w:i w:val="false"/>
          <w:color w:val="000000"/>
          <w:sz w:val="28"/>
        </w:rPr>
        <w:t xml:space="preserve">
      Тағам қалдықтары </w:t>
      </w:r>
    </w:p>
    <w:bookmarkEnd w:id="157"/>
    <w:bookmarkStart w:name="z195" w:id="158"/>
    <w:p>
      <w:pPr>
        <w:spacing w:after="0"/>
        <w:ind w:left="0"/>
        <w:jc w:val="both"/>
      </w:pPr>
      <w:r>
        <w:rPr>
          <w:rFonts w:ascii="Times New Roman"/>
          <w:b w:val="false"/>
          <w:i w:val="false"/>
          <w:color w:val="000000"/>
          <w:sz w:val="28"/>
        </w:rPr>
        <w:t xml:space="preserve">
      Арал ауданында тағам қалдықтарын бөлек жинау ұйымдастырылмаған. Арал қаласында орталықтандырылған жүйе жағдайында да тағам қалдықтары басқа қалдықтармен араласып, контейнерлерге шығарылады және полигондарға тасталынады. </w:t>
      </w:r>
    </w:p>
    <w:bookmarkEnd w:id="158"/>
    <w:bookmarkStart w:name="z196" w:id="159"/>
    <w:p>
      <w:pPr>
        <w:spacing w:after="0"/>
        <w:ind w:left="0"/>
        <w:jc w:val="both"/>
      </w:pPr>
      <w:r>
        <w:rPr>
          <w:rFonts w:ascii="Times New Roman"/>
          <w:b w:val="false"/>
          <w:i w:val="false"/>
          <w:color w:val="000000"/>
          <w:sz w:val="28"/>
        </w:rPr>
        <w:t xml:space="preserve">
      Елді мекендерде тағам қалдықтары үй жануарлары мен төрт түлікке жем-қор ретінде пайдаланылады. </w:t>
      </w:r>
    </w:p>
    <w:bookmarkEnd w:id="159"/>
    <w:bookmarkStart w:name="z197" w:id="160"/>
    <w:p>
      <w:pPr>
        <w:spacing w:after="0"/>
        <w:ind w:left="0"/>
        <w:jc w:val="left"/>
      </w:pPr>
      <w:r>
        <w:rPr>
          <w:rFonts w:ascii="Times New Roman"/>
          <w:b/>
          <w:i w:val="false"/>
          <w:color w:val="000000"/>
        </w:rPr>
        <w:t xml:space="preserve"> 1.6. Қалдықтарды басқару жөніндегі шараларға бөлінген қаржыларды талдау.</w:t>
      </w:r>
    </w:p>
    <w:bookmarkEnd w:id="160"/>
    <w:bookmarkStart w:name="z198" w:id="161"/>
    <w:p>
      <w:pPr>
        <w:spacing w:after="0"/>
        <w:ind w:left="0"/>
        <w:jc w:val="both"/>
      </w:pPr>
      <w:r>
        <w:rPr>
          <w:rFonts w:ascii="Times New Roman"/>
          <w:b w:val="false"/>
          <w:i w:val="false"/>
          <w:color w:val="000000"/>
          <w:sz w:val="28"/>
        </w:rPr>
        <w:t xml:space="preserve">
      Арал ауданындағы қоршаған ортаны қорғауға ағымдық шығындардың көлемі ұлттық статистика бюросының мәліметтері бойынша 8 кестеде келтірілген. </w:t>
      </w:r>
    </w:p>
    <w:bookmarkEnd w:id="161"/>
    <w:bookmarkStart w:name="z199" w:id="162"/>
    <w:p>
      <w:pPr>
        <w:spacing w:after="0"/>
        <w:ind w:left="0"/>
        <w:jc w:val="both"/>
      </w:pPr>
      <w:r>
        <w:rPr>
          <w:rFonts w:ascii="Times New Roman"/>
          <w:b w:val="false"/>
          <w:i w:val="false"/>
          <w:color w:val="000000"/>
          <w:sz w:val="28"/>
        </w:rPr>
        <w:t xml:space="preserve">
      8-кесте–2020-2022 жылдардағы Арал ауданының қоршаған ортасын қорғауға жұмсалған ағымдық шығындардың көлемі </w:t>
      </w:r>
    </w:p>
    <w:bookmarkEnd w:id="1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Қызылорда облысы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2 863 434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3 300 927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3 827 088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Арал ауданы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177 604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287 082</w:t>
            </w:r>
          </w:p>
        </w:tc>
      </w:tr>
    </w:tbl>
    <w:bookmarkStart w:name="z201" w:id="163"/>
    <w:p>
      <w:pPr>
        <w:spacing w:after="0"/>
        <w:ind w:left="0"/>
        <w:jc w:val="both"/>
      </w:pPr>
      <w:r>
        <w:rPr>
          <w:rFonts w:ascii="Times New Roman"/>
          <w:b w:val="false"/>
          <w:i w:val="false"/>
          <w:color w:val="000000"/>
          <w:sz w:val="28"/>
        </w:rPr>
        <w:t xml:space="preserve">
      8-кестеден көрініп тұрғандай, Арал ауданында қоршаған ортаны қорғауға ағымдық шығындар көлемі Қызылорда облысының шығындарының 7,5% көлемінен аспайды. </w:t>
      </w:r>
    </w:p>
    <w:bookmarkEnd w:id="163"/>
    <w:bookmarkStart w:name="z202" w:id="164"/>
    <w:p>
      <w:pPr>
        <w:spacing w:after="0"/>
        <w:ind w:left="0"/>
        <w:jc w:val="both"/>
      </w:pPr>
      <w:r>
        <w:rPr>
          <w:rFonts w:ascii="Times New Roman"/>
          <w:b w:val="false"/>
          <w:i w:val="false"/>
          <w:color w:val="000000"/>
          <w:sz w:val="28"/>
        </w:rPr>
        <w:t>
      "Арал аудандық тұрғын үй-коммуналдық шаруашылығы, жолаушылар көлігі және автомобиль жолдары бөлімі" КММ мәліметтері бойынша, соңғы 3 жылда жергілікті бюджеттен қалдықтарды басқару мәселелеріне қаржылар бөлінбеген.</w:t>
      </w:r>
    </w:p>
    <w:bookmarkEnd w:id="164"/>
    <w:bookmarkStart w:name="z203" w:id="165"/>
    <w:p>
      <w:pPr>
        <w:spacing w:after="0"/>
        <w:ind w:left="0"/>
        <w:jc w:val="both"/>
      </w:pPr>
      <w:r>
        <w:rPr>
          <w:rFonts w:ascii="Times New Roman"/>
          <w:b w:val="false"/>
          <w:i w:val="false"/>
          <w:color w:val="000000"/>
          <w:sz w:val="28"/>
        </w:rPr>
        <w:t xml:space="preserve">
      Жалпы Арал өңірінде қалдықтарды басқарудың орталықтандырылған жүйесімен тек Арал қаласының тұрғындары қамтылған. Ауданның барлық өңірінде қалдықтарды басқарудың орталықтандырылған жүйесін құру үшін жаңа контейнерлерді, қоқыс таситын көліктерді сатып алу, контейнерлік алаңдарды құру, ірі көлемді және құрылыс қалдықтарын жинауға арналған арнайы орындарды құру, экологиялық, құрылыс және санитарлық талаптарға сәйкес келетін полигондарды құру, қалдықтарды бөлек жинауды ұйымдастыру, ауылдық округтерден қалдықтарды жинау және шығару бойынша компанияларды анықтау, құрамында қауіпті заттары бар коммуналдық қалдықтарды қабылдау пункттерін ашу және т.б. керек. Мұның барлығы да қосымша шығындарды талап етеді, сол себепті, жергілікті бюджетте қарастырылуы керек. </w:t>
      </w:r>
    </w:p>
    <w:bookmarkEnd w:id="165"/>
    <w:bookmarkStart w:name="z204" w:id="166"/>
    <w:p>
      <w:pPr>
        <w:spacing w:after="0"/>
        <w:ind w:left="0"/>
        <w:jc w:val="left"/>
      </w:pPr>
      <w:r>
        <w:rPr>
          <w:rFonts w:ascii="Times New Roman"/>
          <w:b/>
          <w:i w:val="false"/>
          <w:color w:val="000000"/>
        </w:rPr>
        <w:t xml:space="preserve"> 1.7. 2024-2028 жылдарға арналған коммуналдық қалдықтардың түзілу көлемін болжау</w:t>
      </w:r>
    </w:p>
    <w:bookmarkEnd w:id="166"/>
    <w:bookmarkStart w:name="z205" w:id="167"/>
    <w:p>
      <w:pPr>
        <w:spacing w:after="0"/>
        <w:ind w:left="0"/>
        <w:jc w:val="both"/>
      </w:pPr>
      <w:r>
        <w:rPr>
          <w:rFonts w:ascii="Times New Roman"/>
          <w:b w:val="false"/>
          <w:i w:val="false"/>
          <w:color w:val="000000"/>
          <w:sz w:val="28"/>
        </w:rPr>
        <w:t>
      Ұлттық статистика Бюросының мәліметтері бойынша, Қызылорда облысында халық санының тұрақты өсімі байқалады. Арал ауданында облыстың басқа өңдеуші кәсіпорындары орналасқан аудандарымен салыстырғанда, өндіру өнеркәсібі жақсы дамыған.</w:t>
      </w:r>
    </w:p>
    <w:bookmarkEnd w:id="167"/>
    <w:bookmarkStart w:name="z206" w:id="168"/>
    <w:p>
      <w:pPr>
        <w:spacing w:after="0"/>
        <w:ind w:left="0"/>
        <w:jc w:val="both"/>
      </w:pPr>
      <w:r>
        <w:rPr>
          <w:rFonts w:ascii="Times New Roman"/>
          <w:b w:val="false"/>
          <w:i w:val="false"/>
          <w:color w:val="000000"/>
          <w:sz w:val="28"/>
        </w:rPr>
        <w:t xml:space="preserve">
      Қызылорда облысының 2021-2025 жылдарға арналған даму жоспарына сәйкес, Арал ауданында жаңа кәсіпорындарды ашу, экономикалық көрсеткіштердің өсімі, өмір сапасын жоғарылату, халық табысының жоғарылауы, коммуналдық қалдықтарды орталықтан жинау және шығару жүйесімен халықтың толық қамтылуы жоспарланған. Осы жағдайда, кәсіпорындармен тұрғындардан түзілген және жиналған ТҚҚ санын артады деп жоспарлануда. </w:t>
      </w:r>
    </w:p>
    <w:bookmarkEnd w:id="1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Республикасында коммуналдық қалдықтардың жыл сайынғы өсімі ЭТРМ ақпараттары бойынша 5%-ды құрайды. </w:t>
      </w:r>
    </w:p>
    <w:bookmarkStart w:name="z208" w:id="169"/>
    <w:p>
      <w:pPr>
        <w:spacing w:after="0"/>
        <w:ind w:left="0"/>
        <w:jc w:val="both"/>
      </w:pPr>
      <w:r>
        <w:rPr>
          <w:rFonts w:ascii="Times New Roman"/>
          <w:b w:val="false"/>
          <w:i w:val="false"/>
          <w:color w:val="000000"/>
          <w:sz w:val="28"/>
        </w:rPr>
        <w:t xml:space="preserve">
      9-кестеде 2028 жылға дейін қалдықтардың түзілуін болжау көрсетілген. </w:t>
      </w:r>
    </w:p>
    <w:bookmarkEnd w:id="169"/>
    <w:bookmarkStart w:name="z209" w:id="170"/>
    <w:p>
      <w:pPr>
        <w:spacing w:after="0"/>
        <w:ind w:left="0"/>
        <w:jc w:val="both"/>
      </w:pPr>
      <w:r>
        <w:rPr>
          <w:rFonts w:ascii="Times New Roman"/>
          <w:b w:val="false"/>
          <w:i w:val="false"/>
          <w:color w:val="000000"/>
          <w:sz w:val="28"/>
        </w:rPr>
        <w:t>
      9-кесте - 2028 жылға дейін Арал ауданында коммуналдық қалдықтардың түзілуін болжау</w:t>
      </w:r>
    </w:p>
    <w:bookmarkEnd w:id="1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Түзілген қалдықтардың нақты саны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71"/>
          <w:p>
            <w:pPr>
              <w:spacing w:after="20"/>
              <w:ind w:left="20"/>
              <w:jc w:val="both"/>
            </w:pPr>
            <w:r>
              <w:rPr>
                <w:rFonts w:ascii="Times New Roman"/>
                <w:b w:val="false"/>
                <w:i w:val="false"/>
                <w:color w:val="000000"/>
                <w:sz w:val="20"/>
              </w:rPr>
              <w:t>
 </w:t>
            </w:r>
          </w:p>
          <w:bookmarkEnd w:id="171"/>
          <w:p>
            <w:pPr>
              <w:spacing w:after="20"/>
              <w:ind w:left="20"/>
              <w:jc w:val="both"/>
            </w:pPr>
            <w:r>
              <w:rPr>
                <w:rFonts w:ascii="Times New Roman"/>
                <w:b w:val="false"/>
                <w:i w:val="false"/>
                <w:color w:val="000000"/>
                <w:sz w:val="20"/>
              </w:rPr>
              <w:t xml:space="preserve">
ТҚҚ түзілуінің жоспарланатын саны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Жылдар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ТҚҚ түзілуі, тоннамен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20544</w:t>
            </w:r>
          </w:p>
        </w:tc>
      </w:tr>
    </w:tbl>
    <w:bookmarkStart w:name="z211" w:id="172"/>
    <w:p>
      <w:pPr>
        <w:spacing w:after="0"/>
        <w:ind w:left="0"/>
        <w:jc w:val="both"/>
      </w:pPr>
      <w:r>
        <w:rPr>
          <w:rFonts w:ascii="Times New Roman"/>
          <w:b w:val="false"/>
          <w:i w:val="false"/>
          <w:color w:val="000000"/>
          <w:sz w:val="28"/>
        </w:rPr>
        <w:t>
      2023, 2024, 2025 жылдарда түзілетін ТҚҚ санын Арал ауданының әкімдігі жоспарлаған. 2026-2028 жылдардағы есептеулер әр жыл сайын қалдықтар санын 5%-ға арттыру есебінен жүргізілген.</w:t>
      </w:r>
    </w:p>
    <w:bookmarkEnd w:id="172"/>
    <w:bookmarkStart w:name="z212" w:id="173"/>
    <w:p>
      <w:pPr>
        <w:spacing w:after="0"/>
        <w:ind w:left="0"/>
        <w:jc w:val="both"/>
      </w:pPr>
      <w:r>
        <w:rPr>
          <w:rFonts w:ascii="Times New Roman"/>
          <w:b w:val="false"/>
          <w:i w:val="false"/>
          <w:color w:val="000000"/>
          <w:sz w:val="28"/>
        </w:rPr>
        <w:t>
      Түзілген қалдықтардың санының артуы "жасыл экономиканың" мақсаттық индикаторларына қол жеткізу мақсатымен Арал ауданындағы коммуналдық қалдықтарды басқару жүйесін жетілдіруді талап етеді. 2030 жылға дейін қайта өңделген қалдықтардың үлесін 40% -ға дейін, ТҚҚ санитарлық сақтауды 95%-ға дейін арттыру, тұрғындардан қалдықтарды шығару үлесін 100%-ға дейін жабу арқылы қалдықтарды кәдеге жарату жоспарлануда.</w:t>
      </w:r>
    </w:p>
    <w:bookmarkEnd w:id="173"/>
    <w:bookmarkStart w:name="z213" w:id="174"/>
    <w:p>
      <w:pPr>
        <w:spacing w:after="0"/>
        <w:ind w:left="0"/>
        <w:jc w:val="left"/>
      </w:pPr>
      <w:r>
        <w:rPr>
          <w:rFonts w:ascii="Times New Roman"/>
          <w:b/>
          <w:i w:val="false"/>
          <w:color w:val="000000"/>
        </w:rPr>
        <w:t xml:space="preserve"> 1.8. Коммуналдық қалдықтарды басқару бойынша ағымдық жағдайды талдау қорытындылары.</w:t>
      </w:r>
    </w:p>
    <w:bookmarkEnd w:id="174"/>
    <w:bookmarkStart w:name="z214" w:id="175"/>
    <w:p>
      <w:pPr>
        <w:spacing w:after="0"/>
        <w:ind w:left="0"/>
        <w:jc w:val="both"/>
      </w:pPr>
      <w:r>
        <w:rPr>
          <w:rFonts w:ascii="Times New Roman"/>
          <w:b w:val="false"/>
          <w:i w:val="false"/>
          <w:color w:val="000000"/>
          <w:sz w:val="28"/>
        </w:rPr>
        <w:t xml:space="preserve">
      Арал ауданының коммуналдық қалдықтарын басқару бойынша ағымдық жай-күйді талдау нәтижесінде, қалдықтарды орталықтан жинау және шығару жүйесі тек Арал қаласында ғана құрылғаны анықталды. Елді мекен тұрғындары қалдықтарды өз аулаларында жинақтайды немесе ТҚҚ өз бетінше шығару арқылы апатты үйінділердің түзілуіне ықпал етеді. Ауданда қалдықтарды қайта өңдеу және кәдеге жаратумен айналысатын мамандандырылған ұйымдар жоқ, қалдықтарды бөлек жинау жүйесі әлсіз дамыған. </w:t>
      </w:r>
    </w:p>
    <w:bookmarkEnd w:id="175"/>
    <w:bookmarkStart w:name="z215" w:id="176"/>
    <w:p>
      <w:pPr>
        <w:spacing w:after="0"/>
        <w:ind w:left="0"/>
        <w:jc w:val="both"/>
      </w:pPr>
      <w:r>
        <w:rPr>
          <w:rFonts w:ascii="Times New Roman"/>
          <w:b w:val="false"/>
          <w:i w:val="false"/>
          <w:color w:val="000000"/>
          <w:sz w:val="28"/>
        </w:rPr>
        <w:t>
      Арал ауданында экологиялық заңнама талаптарына сәйкес келетін коммуналдық қалдықтарды басқарудың тиімді жүйесін құру қажет және келесі мәселелерді шешу қажет:</w:t>
      </w:r>
    </w:p>
    <w:bookmarkEnd w:id="176"/>
    <w:bookmarkStart w:name="z216" w:id="177"/>
    <w:p>
      <w:pPr>
        <w:spacing w:after="0"/>
        <w:ind w:left="0"/>
        <w:jc w:val="both"/>
      </w:pPr>
      <w:r>
        <w:rPr>
          <w:rFonts w:ascii="Times New Roman"/>
          <w:b w:val="false"/>
          <w:i w:val="false"/>
          <w:color w:val="000000"/>
          <w:sz w:val="28"/>
        </w:rPr>
        <w:t>
      -елді мекендерде мамандандырылған кәсіпорындармен қалдықтарды орталықтан жинау және шығару жүйесі жоқ;</w:t>
      </w:r>
    </w:p>
    <w:bookmarkEnd w:id="177"/>
    <w:bookmarkStart w:name="z217" w:id="178"/>
    <w:p>
      <w:pPr>
        <w:spacing w:after="0"/>
        <w:ind w:left="0"/>
        <w:jc w:val="both"/>
      </w:pPr>
      <w:r>
        <w:rPr>
          <w:rFonts w:ascii="Times New Roman"/>
          <w:b w:val="false"/>
          <w:i w:val="false"/>
          <w:color w:val="000000"/>
          <w:sz w:val="28"/>
        </w:rPr>
        <w:t xml:space="preserve">
      -елді мекендерде қойылған контейнерлердің жеткіліксіз саны; </w:t>
      </w:r>
    </w:p>
    <w:bookmarkEnd w:id="178"/>
    <w:bookmarkStart w:name="z218" w:id="179"/>
    <w:p>
      <w:pPr>
        <w:spacing w:after="0"/>
        <w:ind w:left="0"/>
        <w:jc w:val="both"/>
      </w:pPr>
      <w:r>
        <w:rPr>
          <w:rFonts w:ascii="Times New Roman"/>
          <w:b w:val="false"/>
          <w:i w:val="false"/>
          <w:color w:val="000000"/>
          <w:sz w:val="28"/>
        </w:rPr>
        <w:t xml:space="preserve">
      -елді мекендерде контейнерлерік алаңдардың болмауы, </w:t>
      </w:r>
    </w:p>
    <w:bookmarkEnd w:id="179"/>
    <w:bookmarkStart w:name="z219" w:id="180"/>
    <w:p>
      <w:pPr>
        <w:spacing w:after="0"/>
        <w:ind w:left="0"/>
        <w:jc w:val="both"/>
      </w:pPr>
      <w:r>
        <w:rPr>
          <w:rFonts w:ascii="Times New Roman"/>
          <w:b w:val="false"/>
          <w:i w:val="false"/>
          <w:color w:val="000000"/>
          <w:sz w:val="28"/>
        </w:rPr>
        <w:t xml:space="preserve">
      -Арал қаласындағы контейнерлік алаңдардың бекітілген экологиялық және санитарлық талаптарға сәйкессіздігі; </w:t>
      </w:r>
    </w:p>
    <w:bookmarkEnd w:id="180"/>
    <w:bookmarkStart w:name="z220" w:id="181"/>
    <w:p>
      <w:pPr>
        <w:spacing w:after="0"/>
        <w:ind w:left="0"/>
        <w:jc w:val="both"/>
      </w:pPr>
      <w:r>
        <w:rPr>
          <w:rFonts w:ascii="Times New Roman"/>
          <w:b w:val="false"/>
          <w:i w:val="false"/>
          <w:color w:val="000000"/>
          <w:sz w:val="28"/>
        </w:rPr>
        <w:t xml:space="preserve">
      -ТҚҚ бөлек жинауға арналған қоқыс сұрыптайтын желілердің болмауы; </w:t>
      </w:r>
    </w:p>
    <w:bookmarkEnd w:id="181"/>
    <w:bookmarkStart w:name="z221" w:id="182"/>
    <w:p>
      <w:pPr>
        <w:spacing w:after="0"/>
        <w:ind w:left="0"/>
        <w:jc w:val="both"/>
      </w:pPr>
      <w:r>
        <w:rPr>
          <w:rFonts w:ascii="Times New Roman"/>
          <w:b w:val="false"/>
          <w:i w:val="false"/>
          <w:color w:val="000000"/>
          <w:sz w:val="28"/>
        </w:rPr>
        <w:t>
      -ТҚҚ тасымалдауға арналған (қоқыс таситын көліктер) инфрақұрылымның елді мекендерде болмауы;</w:t>
      </w:r>
    </w:p>
    <w:bookmarkEnd w:id="182"/>
    <w:bookmarkStart w:name="z222" w:id="183"/>
    <w:p>
      <w:pPr>
        <w:spacing w:after="0"/>
        <w:ind w:left="0"/>
        <w:jc w:val="both"/>
      </w:pPr>
      <w:r>
        <w:rPr>
          <w:rFonts w:ascii="Times New Roman"/>
          <w:b w:val="false"/>
          <w:i w:val="false"/>
          <w:color w:val="000000"/>
          <w:sz w:val="28"/>
        </w:rPr>
        <w:t xml:space="preserve">
      -тұрғындардан қауіпті құрамдас коммуналдық қалдықтарды (ЭЭЖҚ, медициналық) жинаудың ұйымдастырылмауы; </w:t>
      </w:r>
    </w:p>
    <w:bookmarkEnd w:id="183"/>
    <w:bookmarkStart w:name="z223" w:id="184"/>
    <w:p>
      <w:pPr>
        <w:spacing w:after="0"/>
        <w:ind w:left="0"/>
        <w:jc w:val="both"/>
      </w:pPr>
      <w:r>
        <w:rPr>
          <w:rFonts w:ascii="Times New Roman"/>
          <w:b w:val="false"/>
          <w:i w:val="false"/>
          <w:color w:val="000000"/>
          <w:sz w:val="28"/>
        </w:rPr>
        <w:t xml:space="preserve">
      -санитарлық нормалар мен талаптарға сәйкес ТҚҚ полигондарының болмауы; </w:t>
      </w:r>
    </w:p>
    <w:bookmarkEnd w:id="184"/>
    <w:bookmarkStart w:name="z224" w:id="185"/>
    <w:p>
      <w:pPr>
        <w:spacing w:after="0"/>
        <w:ind w:left="0"/>
        <w:jc w:val="both"/>
      </w:pPr>
      <w:r>
        <w:rPr>
          <w:rFonts w:ascii="Times New Roman"/>
          <w:b w:val="false"/>
          <w:i w:val="false"/>
          <w:color w:val="000000"/>
          <w:sz w:val="28"/>
        </w:rPr>
        <w:t xml:space="preserve">
      -қалдықтарды бөлек жинау және қалдықтарды басқару мәселелері бойынша тұрғындардың экологиялық мәдениетінің төмен деңгейі. </w:t>
      </w:r>
    </w:p>
    <w:bookmarkEnd w:id="185"/>
    <w:bookmarkStart w:name="z225" w:id="186"/>
    <w:p>
      <w:pPr>
        <w:spacing w:after="0"/>
        <w:ind w:left="0"/>
        <w:jc w:val="left"/>
      </w:pPr>
      <w:r>
        <w:rPr>
          <w:rFonts w:ascii="Times New Roman"/>
          <w:b/>
          <w:i w:val="false"/>
          <w:color w:val="000000"/>
        </w:rPr>
        <w:t xml:space="preserve"> 1.9. Коммуналдық қалдықтарды басқару саласындағы күшті және әлсіз жақтарын, мүмкіндіктері мен қатерлерін талдау.</w:t>
      </w:r>
    </w:p>
    <w:bookmarkEnd w:id="186"/>
    <w:bookmarkStart w:name="z226" w:id="187"/>
    <w:p>
      <w:pPr>
        <w:spacing w:after="0"/>
        <w:ind w:left="0"/>
        <w:jc w:val="both"/>
      </w:pPr>
      <w:r>
        <w:rPr>
          <w:rFonts w:ascii="Times New Roman"/>
          <w:b w:val="false"/>
          <w:i w:val="false"/>
          <w:color w:val="000000"/>
          <w:sz w:val="28"/>
        </w:rPr>
        <w:t>
      Арал ауданындағы коммуналдық қалдықтарды басқару жүйесін бағалау үшін, жүйенің жай-күйіне SWOT- талдау жүргізілді және күшті және әлсіз тұстары анықталып, мүмкіндіктері мен қатерлері қарастырылды</w:t>
      </w:r>
    </w:p>
    <w:bookmarkEnd w:id="1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(10-кесте). </w:t>
            </w:r>
          </w:p>
        </w:tc>
      </w:tr>
    </w:tbl>
    <w:bookmarkStart w:name="z228" w:id="188"/>
    <w:p>
      <w:pPr>
        <w:spacing w:after="0"/>
        <w:ind w:left="0"/>
        <w:jc w:val="both"/>
      </w:pPr>
      <w:r>
        <w:rPr>
          <w:rFonts w:ascii="Times New Roman"/>
          <w:b w:val="false"/>
          <w:i w:val="false"/>
          <w:color w:val="000000"/>
          <w:sz w:val="28"/>
        </w:rPr>
        <w:t>
      10-кесте. Күшті және әлсіз тұстарын, мүмкіндіктері мен қатерлерін талдау</w:t>
      </w:r>
    </w:p>
    <w:bookmarkEnd w:id="1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 жақтары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жақтары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189"/>
          <w:p>
            <w:pPr>
              <w:spacing w:after="20"/>
              <w:ind w:left="20"/>
              <w:jc w:val="both"/>
            </w:pPr>
            <w:r>
              <w:rPr>
                <w:rFonts w:ascii="Times New Roman"/>
                <w:b w:val="false"/>
                <w:i w:val="false"/>
                <w:color w:val="000000"/>
                <w:sz w:val="20"/>
              </w:rPr>
              <w:t xml:space="preserve">
1.Отандық және шетелдік тәжірибеде қалдықтарды тиімді басқару жүйесінің тексерілген үлгілері құрылды. </w:t>
            </w:r>
          </w:p>
          <w:bookmarkEnd w:id="189"/>
          <w:p>
            <w:pPr>
              <w:spacing w:after="20"/>
              <w:ind w:left="20"/>
              <w:jc w:val="both"/>
            </w:pPr>
            <w:r>
              <w:rPr>
                <w:rFonts w:ascii="Times New Roman"/>
                <w:b w:val="false"/>
                <w:i w:val="false"/>
                <w:color w:val="000000"/>
                <w:sz w:val="20"/>
              </w:rPr>
              <w:t>
</w:t>
            </w:r>
            <w:r>
              <w:rPr>
                <w:rFonts w:ascii="Times New Roman"/>
                <w:b w:val="false"/>
                <w:i w:val="false"/>
                <w:color w:val="000000"/>
                <w:sz w:val="20"/>
              </w:rPr>
              <w:t>2.Құрылыстық, санитарлық және экологиялық талаптарға жауап беретін ТҚҚ полигондарының құрылысын жоспарлау.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Коммуналдық қалдықтарды басқару инфрақұрылымын жақсартуды жоспарлау.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Қаржыландырудың жеке көздерімен потенциалды инвесторларды тартуды жоспарлау. </w:t>
            </w:r>
          </w:p>
          <w:p>
            <w:pPr>
              <w:spacing w:after="20"/>
              <w:ind w:left="20"/>
              <w:jc w:val="both"/>
            </w:pPr>
            <w:r>
              <w:rPr>
                <w:rFonts w:ascii="Times New Roman"/>
                <w:b w:val="false"/>
                <w:i w:val="false"/>
                <w:color w:val="000000"/>
                <w:sz w:val="20"/>
              </w:rPr>
              <w:t>
5. "Жасыл" энергетиканы дамыту мақсатында ТҚҚ пайдалану әлеуеті бар.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190"/>
          <w:p>
            <w:pPr>
              <w:spacing w:after="20"/>
              <w:ind w:left="20"/>
              <w:jc w:val="both"/>
            </w:pPr>
            <w:r>
              <w:rPr>
                <w:rFonts w:ascii="Times New Roman"/>
                <w:b w:val="false"/>
                <w:i w:val="false"/>
                <w:color w:val="000000"/>
                <w:sz w:val="20"/>
              </w:rPr>
              <w:t>
1.1. Ауылдық округтерде коммуналдық қалдықтарды жинау және шығарудың орталықтандырылған жүйесінің болмауы.</w:t>
            </w:r>
          </w:p>
          <w:bookmarkEnd w:id="19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2.2. Қалдықтарды қайта өңдеу мен кәдеге жаратудың төменгі деңгейі.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3.3. Қалдықтарды бөлек жинаудың төменгі деңгейі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4.4. ТҚҚ полигондары экологиялық заңнама талаптарына сәйкес келмеуі. </w:t>
            </w:r>
          </w:p>
          <w:p>
            <w:pPr>
              <w:spacing w:after="20"/>
              <w:ind w:left="20"/>
              <w:jc w:val="both"/>
            </w:pPr>
            <w:r>
              <w:rPr>
                <w:rFonts w:ascii="Times New Roman"/>
                <w:b w:val="false"/>
                <w:i w:val="false"/>
                <w:color w:val="000000"/>
                <w:sz w:val="20"/>
              </w:rPr>
              <w:t>
</w:t>
            </w:r>
            <w:r>
              <w:rPr>
                <w:rFonts w:ascii="Times New Roman"/>
                <w:b w:val="false"/>
                <w:i w:val="false"/>
                <w:color w:val="000000"/>
                <w:sz w:val="20"/>
              </w:rPr>
              <w:t>5.5. Сұрыптаусыз және алдын-ала өңдеусіз қалдықтардың полигондарға көмілуі.</w:t>
            </w:r>
          </w:p>
          <w:p>
            <w:pPr>
              <w:spacing w:after="20"/>
              <w:ind w:left="20"/>
              <w:jc w:val="both"/>
            </w:pPr>
            <w:r>
              <w:rPr>
                <w:rFonts w:ascii="Times New Roman"/>
                <w:b w:val="false"/>
                <w:i w:val="false"/>
                <w:color w:val="000000"/>
                <w:sz w:val="20"/>
              </w:rPr>
              <w:t>
6. Қалдықтарды басқару мәселелері бойынша тұрғындардың экологиялық мәдениетінің төменгі деңгейі.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Мүмкіндіктері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Қауіп-қатері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191"/>
          <w:p>
            <w:pPr>
              <w:spacing w:after="20"/>
              <w:ind w:left="20"/>
              <w:jc w:val="both"/>
            </w:pPr>
            <w:r>
              <w:rPr>
                <w:rFonts w:ascii="Times New Roman"/>
                <w:b w:val="false"/>
                <w:i w:val="false"/>
                <w:color w:val="000000"/>
                <w:sz w:val="20"/>
              </w:rPr>
              <w:t>
1. Коммуналдық қалдықтарды басқарудың тиімді жүйесін ұйымдастыру. 2. Қалдықтарды қайта өңдеу және кәдеге жарату жүйесін құру.</w:t>
            </w:r>
          </w:p>
          <w:bookmarkEnd w:id="19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Экологиялық заңнама нормаларымен сәйкестендіріп, қалдықтарды көму полигондарының құрылысы.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Қоқыс сұрыптайтын желілердің құрылысы.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Қалдықтарды бөлек жинау және қалдықтарды басқару мәселелері бойынша тұрғындардың экологиялық мәдениетін жоғарылату.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Қалдықтарды басқару бойынша инфрақұрылымды дамыту үшін инвесторларды тарту. </w:t>
            </w:r>
          </w:p>
          <w:p>
            <w:pPr>
              <w:spacing w:after="20"/>
              <w:ind w:left="20"/>
              <w:jc w:val="both"/>
            </w:pPr>
            <w:r>
              <w:rPr>
                <w:rFonts w:ascii="Times New Roman"/>
                <w:b w:val="false"/>
                <w:i w:val="false"/>
                <w:color w:val="000000"/>
                <w:sz w:val="20"/>
              </w:rPr>
              <w:t>
7. Қайталама шикізаттың әртүрлі түрлерімен жұмыс жасауға арналған заманауи ЕҚЖТ бар болуы.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192"/>
          <w:p>
            <w:pPr>
              <w:spacing w:after="20"/>
              <w:ind w:left="20"/>
              <w:jc w:val="both"/>
            </w:pPr>
            <w:r>
              <w:rPr>
                <w:rFonts w:ascii="Times New Roman"/>
                <w:b w:val="false"/>
                <w:i w:val="false"/>
                <w:color w:val="000000"/>
                <w:sz w:val="20"/>
              </w:rPr>
              <w:t>
1. Түзілетін қалдықтардың көлемінің артуы.</w:t>
            </w:r>
          </w:p>
          <w:bookmarkEnd w:id="19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Қалдықтар жинақталған зоналардағы сыни экологиялық жағдайлардың пайда болуы. 3. Үйінді орналасқан зоналардағы атмосфера, топырақ, су ресурстарының ластануы. </w:t>
            </w:r>
          </w:p>
          <w:p>
            <w:pPr>
              <w:spacing w:after="20"/>
              <w:ind w:left="20"/>
              <w:jc w:val="both"/>
            </w:pPr>
            <w:r>
              <w:rPr>
                <w:rFonts w:ascii="Times New Roman"/>
                <w:b w:val="false"/>
                <w:i w:val="false"/>
                <w:color w:val="000000"/>
                <w:sz w:val="20"/>
              </w:rPr>
              <w:t xml:space="preserve">
4. Рұқсат етілмеген үйінділер санының артуы. </w:t>
            </w:r>
          </w:p>
        </w:tc>
      </w:tr>
    </w:tbl>
    <w:bookmarkStart w:name="z245" w:id="193"/>
    <w:p>
      <w:pPr>
        <w:spacing w:after="0"/>
        <w:ind w:left="0"/>
        <w:jc w:val="both"/>
      </w:pPr>
      <w:r>
        <w:rPr>
          <w:rFonts w:ascii="Times New Roman"/>
          <w:b w:val="false"/>
          <w:i w:val="false"/>
          <w:color w:val="000000"/>
          <w:sz w:val="28"/>
        </w:rPr>
        <w:t xml:space="preserve">
      Қалдықтарды басқару жүйесінің SWOT- талдауы көрсеткендей, Арал ауданында күшті жақтарына қарағанда әлсіз тұстары басымдау. Сол себепті, жақын арада коммуналдық қалдықтарды басқарудың тиімді жүйесін құру үшін міндеттердің толық кешенін қалыптастыру керек. </w:t>
      </w:r>
    </w:p>
    <w:bookmarkEnd w:id="193"/>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2. ҚАЛДЫҚТАРДЫ БАСҚАРУ БАҒДАРЛАМАСЫНЫҢ МАҚСАТЫ, МІНДЕТТЕРІ ЖӘНЕ МАҚСАТТЫҚ КӨРСЕТКІШТЕРІ</w:t>
      </w:r>
    </w:p>
    <w:bookmarkStart w:name="z247" w:id="194"/>
    <w:p>
      <w:pPr>
        <w:spacing w:after="0"/>
        <w:ind w:left="0"/>
        <w:jc w:val="both"/>
      </w:pPr>
      <w:r>
        <w:rPr>
          <w:rFonts w:ascii="Times New Roman"/>
          <w:b w:val="false"/>
          <w:i w:val="false"/>
          <w:color w:val="000000"/>
          <w:sz w:val="28"/>
        </w:rPr>
        <w:t>
      2.1. Мақсаты және міндеттері</w:t>
      </w:r>
    </w:p>
    <w:bookmarkEnd w:id="194"/>
    <w:bookmarkStart w:name="z248" w:id="195"/>
    <w:p>
      <w:pPr>
        <w:spacing w:after="0"/>
        <w:ind w:left="0"/>
        <w:jc w:val="both"/>
      </w:pPr>
      <w:r>
        <w:rPr>
          <w:rFonts w:ascii="Times New Roman"/>
          <w:b w:val="false"/>
          <w:i w:val="false"/>
          <w:color w:val="000000"/>
          <w:sz w:val="28"/>
        </w:rPr>
        <w:t xml:space="preserve">
      Бағдарлама мақсаты:Арал ауданы аумағындазаңнама талаптарына сәйкес келетін коммуналдық қалдықтарды басқарудың тиімді жүйесін құру. </w:t>
      </w:r>
    </w:p>
    <w:bookmarkEnd w:id="195"/>
    <w:bookmarkStart w:name="z249" w:id="196"/>
    <w:p>
      <w:pPr>
        <w:spacing w:after="0"/>
        <w:ind w:left="0"/>
        <w:jc w:val="both"/>
      </w:pPr>
      <w:r>
        <w:rPr>
          <w:rFonts w:ascii="Times New Roman"/>
          <w:b w:val="false"/>
          <w:i w:val="false"/>
          <w:color w:val="000000"/>
          <w:sz w:val="28"/>
        </w:rPr>
        <w:t>
      Бағдарлама міндеттері:</w:t>
      </w:r>
    </w:p>
    <w:bookmarkEnd w:id="196"/>
    <w:bookmarkStart w:name="z250" w:id="197"/>
    <w:p>
      <w:pPr>
        <w:spacing w:after="0"/>
        <w:ind w:left="0"/>
        <w:jc w:val="both"/>
      </w:pPr>
      <w:r>
        <w:rPr>
          <w:rFonts w:ascii="Times New Roman"/>
          <w:b w:val="false"/>
          <w:i w:val="false"/>
          <w:color w:val="000000"/>
          <w:sz w:val="28"/>
        </w:rPr>
        <w:t xml:space="preserve">
      1. Қалдықтарды басқарумен айналысатын кәсіпкерлік субъектілері үшін қажетті инфрақұрылымды құру. </w:t>
      </w:r>
    </w:p>
    <w:bookmarkEnd w:id="197"/>
    <w:bookmarkStart w:name="z251" w:id="198"/>
    <w:p>
      <w:pPr>
        <w:spacing w:after="0"/>
        <w:ind w:left="0"/>
        <w:jc w:val="both"/>
      </w:pPr>
      <w:r>
        <w:rPr>
          <w:rFonts w:ascii="Times New Roman"/>
          <w:b w:val="false"/>
          <w:i w:val="false"/>
          <w:color w:val="000000"/>
          <w:sz w:val="28"/>
        </w:rPr>
        <w:t xml:space="preserve">
      2. Коммуналдық қалдықтарды бөлек жинауды ұйымдастыру. </w:t>
      </w:r>
    </w:p>
    <w:bookmarkEnd w:id="198"/>
    <w:bookmarkStart w:name="z252" w:id="199"/>
    <w:p>
      <w:pPr>
        <w:spacing w:after="0"/>
        <w:ind w:left="0"/>
        <w:jc w:val="both"/>
      </w:pPr>
      <w:r>
        <w:rPr>
          <w:rFonts w:ascii="Times New Roman"/>
          <w:b w:val="false"/>
          <w:i w:val="false"/>
          <w:color w:val="000000"/>
          <w:sz w:val="28"/>
        </w:rPr>
        <w:t xml:space="preserve">
      3. Коммуналдық қалдықтарды кәдеге жарату және қайта өңдеу жүйесін жетілдіру. </w:t>
      </w:r>
    </w:p>
    <w:bookmarkEnd w:id="199"/>
    <w:bookmarkStart w:name="z253" w:id="200"/>
    <w:p>
      <w:pPr>
        <w:spacing w:after="0"/>
        <w:ind w:left="0"/>
        <w:jc w:val="both"/>
      </w:pPr>
      <w:r>
        <w:rPr>
          <w:rFonts w:ascii="Times New Roman"/>
          <w:b w:val="false"/>
          <w:i w:val="false"/>
          <w:color w:val="000000"/>
          <w:sz w:val="28"/>
        </w:rPr>
        <w:t>
      4. Коммуналдық қалдықтарды қауіпсіз көму бойынша шаралар қабылдау. ТҚҚ полигондарын экологиялық, құрылыстық және санитарлық талаптарға сәйкестендіру.</w:t>
      </w:r>
    </w:p>
    <w:bookmarkEnd w:id="200"/>
    <w:bookmarkStart w:name="z254" w:id="201"/>
    <w:p>
      <w:pPr>
        <w:spacing w:after="0"/>
        <w:ind w:left="0"/>
        <w:jc w:val="both"/>
      </w:pPr>
      <w:r>
        <w:rPr>
          <w:rFonts w:ascii="Times New Roman"/>
          <w:b w:val="false"/>
          <w:i w:val="false"/>
          <w:color w:val="000000"/>
          <w:sz w:val="28"/>
        </w:rPr>
        <w:t xml:space="preserve">
      5. ТҚҚ стихиялық үйінділерін жою. </w:t>
      </w:r>
    </w:p>
    <w:bookmarkEnd w:id="201"/>
    <w:bookmarkStart w:name="z255" w:id="202"/>
    <w:p>
      <w:pPr>
        <w:spacing w:after="0"/>
        <w:ind w:left="0"/>
        <w:jc w:val="both"/>
      </w:pPr>
      <w:r>
        <w:rPr>
          <w:rFonts w:ascii="Times New Roman"/>
          <w:b w:val="false"/>
          <w:i w:val="false"/>
          <w:color w:val="000000"/>
          <w:sz w:val="28"/>
        </w:rPr>
        <w:t xml:space="preserve">
      6. Қалдықтарды басқару бойынша, соның ішінде қалдықтарды бөлек жинау саласында тұрғындардың қызығушылықтары мен мәдени деңгейін жоғарылату. </w:t>
      </w:r>
    </w:p>
    <w:bookmarkEnd w:id="202"/>
    <w:bookmarkStart w:name="z256" w:id="203"/>
    <w:p>
      <w:pPr>
        <w:spacing w:after="0"/>
        <w:ind w:left="0"/>
        <w:jc w:val="both"/>
      </w:pPr>
      <w:r>
        <w:rPr>
          <w:rFonts w:ascii="Times New Roman"/>
          <w:b w:val="false"/>
          <w:i w:val="false"/>
          <w:color w:val="000000"/>
          <w:sz w:val="28"/>
        </w:rPr>
        <w:t>
      2.2. Мақсаттық көрсеткіштер</w:t>
      </w:r>
    </w:p>
    <w:bookmarkEnd w:id="203"/>
    <w:bookmarkStart w:name="z257" w:id="204"/>
    <w:p>
      <w:pPr>
        <w:spacing w:after="0"/>
        <w:ind w:left="0"/>
        <w:jc w:val="both"/>
      </w:pPr>
      <w:r>
        <w:rPr>
          <w:rFonts w:ascii="Times New Roman"/>
          <w:b w:val="false"/>
          <w:i w:val="false"/>
          <w:color w:val="000000"/>
          <w:sz w:val="28"/>
        </w:rPr>
        <w:t>
      Мақсаттық көрсеткіштер Қазақстан Республикасының "Жасыл экономикаға өту тұжырымдамасының" (ҚР стратегиялық құжаты) талаптарына, сондай-ақ, Қызылорда облысының 2021-2025 жылдарға арналған даму жоспарына және Қызылорда облысының 2022-2024 жылдарға арналған қоршаған ортаны қорғау бойынша іс-шаралар жоспарына сәйкес бекітілген.</w:t>
      </w:r>
    </w:p>
    <w:bookmarkEnd w:id="204"/>
    <w:bookmarkStart w:name="z258" w:id="205"/>
    <w:p>
      <w:pPr>
        <w:spacing w:after="0"/>
        <w:ind w:left="0"/>
        <w:jc w:val="both"/>
      </w:pPr>
      <w:r>
        <w:rPr>
          <w:rFonts w:ascii="Times New Roman"/>
          <w:b w:val="false"/>
          <w:i w:val="false"/>
          <w:color w:val="000000"/>
          <w:sz w:val="28"/>
        </w:rPr>
        <w:t xml:space="preserve">
      Мақсаттық көрсеткіштер Арал ауданының коммуналдық қалдықтарын басқару жүйесін жетілдіруге бағытталған (11-кесте). </w:t>
      </w:r>
    </w:p>
    <w:bookmarkEnd w:id="205"/>
    <w:bookmarkStart w:name="z259" w:id="206"/>
    <w:p>
      <w:pPr>
        <w:spacing w:after="0"/>
        <w:ind w:left="0"/>
        <w:jc w:val="both"/>
      </w:pPr>
      <w:r>
        <w:rPr>
          <w:rFonts w:ascii="Times New Roman"/>
          <w:b w:val="false"/>
          <w:i w:val="false"/>
          <w:color w:val="000000"/>
          <w:sz w:val="28"/>
        </w:rPr>
        <w:t>
      11-кесте. 2024-2028 жылдарға арналған Арал ауданындағы қалдықтарды жинау, шығару, қайта өңдеу және көму үдерістерін жетілдіруге арналған мақсаттық көрсеткіштер (2024-2028жж).</w:t>
      </w:r>
    </w:p>
    <w:bookmarkEnd w:id="2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Мақсаттық көрсеткіштер атауы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 мәндері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Ағымдық жағдай (2020-2022)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ТҚҚ жинау және шығарудың орталықтандырылған жүйесімен тұрғындардың қамтылуы%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207"/>
          <w:p>
            <w:pPr>
              <w:spacing w:after="20"/>
              <w:ind w:left="20"/>
              <w:jc w:val="both"/>
            </w:pPr>
            <w:r>
              <w:rPr>
                <w:rFonts w:ascii="Times New Roman"/>
                <w:b w:val="false"/>
                <w:i w:val="false"/>
                <w:color w:val="000000"/>
                <w:sz w:val="20"/>
              </w:rPr>
              <w:t>
Коммуналдық қалдықтарды бөлек жинауды ендіру:</w:t>
            </w:r>
          </w:p>
          <w:bookmarkEnd w:id="207"/>
          <w:p>
            <w:pPr>
              <w:spacing w:after="20"/>
              <w:ind w:left="20"/>
              <w:jc w:val="both"/>
            </w:pPr>
            <w:r>
              <w:rPr>
                <w:rFonts w:ascii="Times New Roman"/>
                <w:b w:val="false"/>
                <w:i w:val="false"/>
                <w:color w:val="000000"/>
                <w:sz w:val="20"/>
              </w:rPr>
              <w:t>
</w:t>
            </w:r>
            <w:r>
              <w:rPr>
                <w:rFonts w:ascii="Times New Roman"/>
                <w:b w:val="false"/>
                <w:i w:val="false"/>
                <w:color w:val="000000"/>
                <w:sz w:val="20"/>
              </w:rPr>
              <w:t>- фракциялар бойынша, %</w:t>
            </w:r>
          </w:p>
          <w:p>
            <w:pPr>
              <w:spacing w:after="20"/>
              <w:ind w:left="20"/>
              <w:jc w:val="both"/>
            </w:pPr>
            <w:r>
              <w:rPr>
                <w:rFonts w:ascii="Times New Roman"/>
                <w:b w:val="false"/>
                <w:i w:val="false"/>
                <w:color w:val="000000"/>
                <w:sz w:val="20"/>
              </w:rPr>
              <w:t>
-қалдықтардың жеке қауіпті түрлері бойынша (медициналық және сынабы бар, электрондық және тұрмыстық)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ТҚҚ кәдеге жарату және қайта өңдеу үлесі (түзілу көлемінен),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және санитарлық нормаларға сәйкес келетін жаңа полигон құрылысы, бірлікпен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қатты қалдықтарды жинау, кәдеге жарату және қайта өңдеудің, соның ішінде бөлек жинауды қоса алғанда ұтымды жүйесі туралы тұрғындардың хабардарлығын жоғарылату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bookmarkStart w:name="z262" w:id="208"/>
    <w:p>
      <w:pPr>
        <w:spacing w:after="0"/>
        <w:ind w:left="0"/>
        <w:jc w:val="both"/>
      </w:pPr>
      <w:r>
        <w:rPr>
          <w:rFonts w:ascii="Times New Roman"/>
          <w:b w:val="false"/>
          <w:i w:val="false"/>
          <w:color w:val="000000"/>
          <w:sz w:val="28"/>
        </w:rPr>
        <w:t xml:space="preserve">
      Орталықтандырылған жүйе шеңберінде тұрғындарды ТҚҚ жинау және шығарумен қамту бойынша мақсаттық көрсеткіштер Қазақстан Республикасының стратегиялық құжаттарына сәйкес бекітілген. </w:t>
      </w:r>
    </w:p>
    <w:bookmarkEnd w:id="208"/>
    <w:bookmarkStart w:name="z263" w:id="209"/>
    <w:p>
      <w:pPr>
        <w:spacing w:after="0"/>
        <w:ind w:left="0"/>
        <w:jc w:val="both"/>
      </w:pPr>
      <w:r>
        <w:rPr>
          <w:rFonts w:ascii="Times New Roman"/>
          <w:b w:val="false"/>
          <w:i w:val="false"/>
          <w:color w:val="000000"/>
          <w:sz w:val="28"/>
        </w:rPr>
        <w:t>
      Қалдықтарды бөлек жинауды еңгізу, ТҚҚ қайта өңдеу және кәдеге жарату бойынша мақсаттық көрсеткіштер Қызылорда облысының 2023-2027 жылдарға арналған қоршаған орта сапасының мақсаттық көрсеткіштеріне сәйкес бекітілген.</w:t>
      </w:r>
    </w:p>
    <w:bookmarkEnd w:id="209"/>
    <w:bookmarkStart w:name="z264" w:id="210"/>
    <w:p>
      <w:pPr>
        <w:spacing w:after="0"/>
        <w:ind w:left="0"/>
        <w:jc w:val="left"/>
      </w:pPr>
      <w:r>
        <w:rPr>
          <w:rFonts w:ascii="Times New Roman"/>
          <w:b/>
          <w:i w:val="false"/>
          <w:color w:val="000000"/>
        </w:rPr>
        <w:t xml:space="preserve"> 3. БАҒДАРЛАМАНЫ ЖҮЗЕГЕ АСЫРУДЫҢ НЕГІЗГІ БАҒЫТТАРЫ, ҚОЙЫЛҒАН МАҚСАТТАРҒА ЖЕТУ ЖОЛДАРЫ ЖӘНЕ СӘЙКЕС ШАРАЛАР</w:t>
      </w:r>
    </w:p>
    <w:bookmarkEnd w:id="210"/>
    <w:bookmarkStart w:name="z265" w:id="211"/>
    <w:p>
      <w:pPr>
        <w:spacing w:after="0"/>
        <w:ind w:left="0"/>
        <w:jc w:val="both"/>
      </w:pPr>
      <w:r>
        <w:rPr>
          <w:rFonts w:ascii="Times New Roman"/>
          <w:b w:val="false"/>
          <w:i w:val="false"/>
          <w:color w:val="000000"/>
          <w:sz w:val="28"/>
        </w:rPr>
        <w:t xml:space="preserve">
      3.1. Коммуналдық қалдықтарды жинау және тасымалдаудың орталықтандырылған жүйесін ұйымдастыру және қалдықтарды басқару жөніндегі қажетті инфрақұрылымды құру және оның жұмыс істеуі. </w:t>
      </w:r>
    </w:p>
    <w:bookmarkEnd w:id="211"/>
    <w:bookmarkStart w:name="z266" w:id="212"/>
    <w:p>
      <w:pPr>
        <w:spacing w:after="0"/>
        <w:ind w:left="0"/>
        <w:jc w:val="both"/>
      </w:pPr>
      <w:r>
        <w:rPr>
          <w:rFonts w:ascii="Times New Roman"/>
          <w:b w:val="false"/>
          <w:i w:val="false"/>
          <w:color w:val="000000"/>
          <w:sz w:val="28"/>
        </w:rPr>
        <w:t xml:space="preserve">
      Қалдықтарды басқарудағы ең бір маңызды аспектілердің бірі тиісті инфрақұрылымдарының бар болуы. Қалдықтарды жинауға арналған алаңдарды құру бойынша міндеттемелер, қоқыс шығаратын көліктердің бар болуы және т.б. мәселелер жергілікті өзін-өзі басқару органдарының құзыреттілігінде болады. </w:t>
      </w:r>
    </w:p>
    <w:bookmarkEnd w:id="212"/>
    <w:bookmarkStart w:name="z267" w:id="213"/>
    <w:p>
      <w:pPr>
        <w:spacing w:after="0"/>
        <w:ind w:left="0"/>
        <w:jc w:val="both"/>
      </w:pPr>
      <w:r>
        <w:rPr>
          <w:rFonts w:ascii="Times New Roman"/>
          <w:b w:val="false"/>
          <w:i w:val="false"/>
          <w:color w:val="000000"/>
          <w:sz w:val="28"/>
        </w:rPr>
        <w:t xml:space="preserve">
      ҚР ЭК-нің 365 бабы 10 тармағына сәйкес, ауданның жергілікті атқарушы органдары мемлекеттік-жеке әріптестікті қоса алғанда, коммуналдық қалдықтарды жинау, тасымалдау, сұрыптау, қалпына келтіру және жою бойынша қызметтерді жүзеге асыратын кәсіпкерлік субъектілеріне арналған қажетті инфрақұрылымды құру және қалыптастыруы керек. </w:t>
      </w:r>
    </w:p>
    <w:bookmarkEnd w:id="213"/>
    <w:bookmarkStart w:name="z268" w:id="214"/>
    <w:p>
      <w:pPr>
        <w:spacing w:after="0"/>
        <w:ind w:left="0"/>
        <w:jc w:val="both"/>
      </w:pPr>
      <w:r>
        <w:rPr>
          <w:rFonts w:ascii="Times New Roman"/>
          <w:b w:val="false"/>
          <w:i w:val="false"/>
          <w:color w:val="000000"/>
          <w:sz w:val="28"/>
        </w:rPr>
        <w:t>
      Қалдықтарды жинау, тасымалдау, зарарсыздандыру, пайдалану және қайта өңдеу бойынша инфрақұрылымды құру немесе жаңғырту мәселелерін шешу облыстағы қоршаған ортаны қорғау бойынша іс-шаралар жоспары шеңберінде жеке инвестицияларды тарту арқылы жергілікті бюджет есебінен жүргізілуі мүмкін (ҚР ЭК 29 бап). Қалдықтарды басқару саласындағы қоршаған ортаны қорғау бойынша іс-шаралар жоспары келесі бөлімдерді қамтуы керек:</w:t>
      </w:r>
    </w:p>
    <w:bookmarkEnd w:id="214"/>
    <w:bookmarkStart w:name="z269" w:id="215"/>
    <w:p>
      <w:pPr>
        <w:spacing w:after="0"/>
        <w:ind w:left="0"/>
        <w:jc w:val="both"/>
      </w:pPr>
      <w:r>
        <w:rPr>
          <w:rFonts w:ascii="Times New Roman"/>
          <w:b w:val="false"/>
          <w:i w:val="false"/>
          <w:color w:val="000000"/>
          <w:sz w:val="28"/>
        </w:rPr>
        <w:t xml:space="preserve">
      - қалдықтардың кез-келген түрлерін, соның ішінде иесіз қалдықтарды жинау, тасымалдау, зарарсыздандыру, пайдалану және қайта өңдеу бойынша технологияларды ендіру; </w:t>
      </w:r>
    </w:p>
    <w:bookmarkEnd w:id="215"/>
    <w:bookmarkStart w:name="z270" w:id="216"/>
    <w:p>
      <w:pPr>
        <w:spacing w:after="0"/>
        <w:ind w:left="0"/>
        <w:jc w:val="both"/>
      </w:pPr>
      <w:r>
        <w:rPr>
          <w:rFonts w:ascii="Times New Roman"/>
          <w:b w:val="false"/>
          <w:i w:val="false"/>
          <w:color w:val="000000"/>
          <w:sz w:val="28"/>
        </w:rPr>
        <w:t>
      - зауыттардың, цех пен өндірістердің құрылысы, қайта жөндеу, қондырғыларды иелену мен пайдалану: қалдықтарды жинау, тасымалдау, қайта өңдеу, сұрыптау, кәдеге жарату және көму бойынша қалдықтардың кез-келген түрлерін қоймалауға арналған полигондар; қалдықтардан пайдалы компоненттерді алумен байланысты дайын өнім немесе шикізатты алу бойынша (байыту қалдықтарын қайта өңдеу, үстірт және негізгі жыныстарды, күл-қождарды, металлургиялық шлактарды, техногенді минералдық түзілімдерді қайта өңдеу).</w:t>
      </w:r>
    </w:p>
    <w:bookmarkEnd w:id="216"/>
    <w:bookmarkStart w:name="z271" w:id="217"/>
    <w:p>
      <w:pPr>
        <w:spacing w:after="0"/>
        <w:ind w:left="0"/>
        <w:jc w:val="both"/>
      </w:pPr>
      <w:r>
        <w:rPr>
          <w:rFonts w:ascii="Times New Roman"/>
          <w:b w:val="false"/>
          <w:i w:val="false"/>
          <w:color w:val="000000"/>
          <w:sz w:val="28"/>
        </w:rPr>
        <w:t xml:space="preserve">
      Қазақстан Республикасының стратегиялық құжаттарында тұрғындардан қалдықтарды шығаруды 100% қамту бойынша мақсаттық көрсеткіштер бекітілген. Осы көрсеткіштерге қол жеткізу үшін, келесі шараларды орындау қажет: </w:t>
      </w:r>
    </w:p>
    <w:bookmarkEnd w:id="217"/>
    <w:bookmarkStart w:name="z272" w:id="218"/>
    <w:p>
      <w:pPr>
        <w:spacing w:after="0"/>
        <w:ind w:left="0"/>
        <w:jc w:val="both"/>
      </w:pPr>
      <w:r>
        <w:rPr>
          <w:rFonts w:ascii="Times New Roman"/>
          <w:b w:val="false"/>
          <w:i w:val="false"/>
          <w:color w:val="000000"/>
          <w:sz w:val="28"/>
        </w:rPr>
        <w:t>
      - Арал ауданының елді мекендерінің барлығында коммуналдық қалдықтарды аралас жинауға арналған контейнерлерді сатып алу;</w:t>
      </w:r>
    </w:p>
    <w:bookmarkEnd w:id="218"/>
    <w:bookmarkStart w:name="z273" w:id="219"/>
    <w:p>
      <w:pPr>
        <w:spacing w:after="0"/>
        <w:ind w:left="0"/>
        <w:jc w:val="both"/>
      </w:pPr>
      <w:r>
        <w:rPr>
          <w:rFonts w:ascii="Times New Roman"/>
          <w:b w:val="false"/>
          <w:i w:val="false"/>
          <w:color w:val="000000"/>
          <w:sz w:val="28"/>
        </w:rPr>
        <w:t>
      - контейнерлік алаңдармен контейнерлерді санитарлық, құрылыстық және экологиялық талаптарға келтіру;</w:t>
      </w:r>
    </w:p>
    <w:bookmarkEnd w:id="219"/>
    <w:bookmarkStart w:name="z274" w:id="220"/>
    <w:p>
      <w:pPr>
        <w:spacing w:after="0"/>
        <w:ind w:left="0"/>
        <w:jc w:val="both"/>
      </w:pPr>
      <w:r>
        <w:rPr>
          <w:rFonts w:ascii="Times New Roman"/>
          <w:b w:val="false"/>
          <w:i w:val="false"/>
          <w:color w:val="000000"/>
          <w:sz w:val="28"/>
        </w:rPr>
        <w:t>
      - коммуналдық қалдықтарды жинау және шығаруға арналған мамандандырылған көлікті сатып алу;</w:t>
      </w:r>
    </w:p>
    <w:bookmarkEnd w:id="220"/>
    <w:bookmarkStart w:name="z275" w:id="221"/>
    <w:p>
      <w:pPr>
        <w:spacing w:after="0"/>
        <w:ind w:left="0"/>
        <w:jc w:val="both"/>
      </w:pPr>
      <w:r>
        <w:rPr>
          <w:rFonts w:ascii="Times New Roman"/>
          <w:b w:val="false"/>
          <w:i w:val="false"/>
          <w:color w:val="000000"/>
          <w:sz w:val="28"/>
        </w:rPr>
        <w:t>
      - конкурс (тендер) жүргізу арқылы коммуналдық қалдықтарды жинау және тасымалдау бойынша компанияларды анықтау;</w:t>
      </w:r>
    </w:p>
    <w:bookmarkEnd w:id="221"/>
    <w:bookmarkStart w:name="z276" w:id="222"/>
    <w:p>
      <w:pPr>
        <w:spacing w:after="0"/>
        <w:ind w:left="0"/>
        <w:jc w:val="both"/>
      </w:pPr>
      <w:r>
        <w:rPr>
          <w:rFonts w:ascii="Times New Roman"/>
          <w:b w:val="false"/>
          <w:i w:val="false"/>
          <w:color w:val="000000"/>
          <w:sz w:val="28"/>
        </w:rPr>
        <w:t>
      - ірі көлемді және құрылыс қалдықтарын қоймалауға арналған алаңдарды ұйымдастыру;</w:t>
      </w:r>
    </w:p>
    <w:bookmarkEnd w:id="222"/>
    <w:bookmarkStart w:name="z277" w:id="223"/>
    <w:p>
      <w:pPr>
        <w:spacing w:after="0"/>
        <w:ind w:left="0"/>
        <w:jc w:val="both"/>
      </w:pPr>
      <w:r>
        <w:rPr>
          <w:rFonts w:ascii="Times New Roman"/>
          <w:b w:val="false"/>
          <w:i w:val="false"/>
          <w:color w:val="000000"/>
          <w:sz w:val="28"/>
        </w:rPr>
        <w:t>
      - ТҚҚ жинау, тасымалдау, сұрыптау және көму бойынша тарифтерді уақытылы қайта қарау;</w:t>
      </w:r>
    </w:p>
    <w:bookmarkEnd w:id="223"/>
    <w:bookmarkStart w:name="z278" w:id="224"/>
    <w:p>
      <w:pPr>
        <w:spacing w:after="0"/>
        <w:ind w:left="0"/>
        <w:jc w:val="both"/>
      </w:pPr>
      <w:r>
        <w:rPr>
          <w:rFonts w:ascii="Times New Roman"/>
          <w:b w:val="false"/>
          <w:i w:val="false"/>
          <w:color w:val="000000"/>
          <w:sz w:val="28"/>
        </w:rPr>
        <w:t>
      - іс-әрекет нәтижесінде қалдық түзілетін және ТҚҚ жинау мен шығарудың орталықтандырылған жүйесін пайдаланған жағдайда конкурс (тендер) нәтижелері бойынша жергілікті атқарушы органдармен анықталған ТҚҚ тасымалдайтын мамандандырылған ұйымдармен келісім-шартқа міндетті отыру қажеттілігі туралы заңды және жеке тұлғалармен ақпараттық-түсіндірмелі жұмыстар.</w:t>
      </w:r>
    </w:p>
    <w:bookmarkEnd w:id="224"/>
    <w:bookmarkStart w:name="z279" w:id="225"/>
    <w:p>
      <w:pPr>
        <w:spacing w:after="0"/>
        <w:ind w:left="0"/>
        <w:jc w:val="both"/>
      </w:pPr>
      <w:r>
        <w:rPr>
          <w:rFonts w:ascii="Times New Roman"/>
          <w:b w:val="false"/>
          <w:i w:val="false"/>
          <w:color w:val="000000"/>
          <w:sz w:val="28"/>
        </w:rPr>
        <w:t xml:space="preserve">
      Коммуналдық қалдықтарды жинау және шығару үшін мамандандырылған көлікті сатып алу. </w:t>
      </w:r>
    </w:p>
    <w:bookmarkEnd w:id="2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ҚР ЭК-нің 365 бабы </w:t>
      </w:r>
      <w:r>
        <w:rPr>
          <w:rFonts w:ascii="Times New Roman"/>
          <w:b w:val="false"/>
          <w:i w:val="false"/>
          <w:color w:val="000000"/>
          <w:sz w:val="28"/>
        </w:rPr>
        <w:t>5 тармағына</w:t>
      </w:r>
      <w:r>
        <w:rPr>
          <w:rFonts w:ascii="Times New Roman"/>
          <w:b w:val="false"/>
          <w:i w:val="false"/>
          <w:color w:val="000000"/>
          <w:sz w:val="28"/>
        </w:rPr>
        <w:t xml:space="preserve"> сәйкес, ЖАО коммуналдық қалдықтарды үнемі шығаруды ұйымдастыруды қамтамасыз етеді.</w:t>
      </w:r>
    </w:p>
    <w:bookmarkStart w:name="z281" w:id="226"/>
    <w:p>
      <w:pPr>
        <w:spacing w:after="0"/>
        <w:ind w:left="0"/>
        <w:jc w:val="both"/>
      </w:pPr>
      <w:r>
        <w:rPr>
          <w:rFonts w:ascii="Times New Roman"/>
          <w:b w:val="false"/>
          <w:i w:val="false"/>
          <w:color w:val="000000"/>
          <w:sz w:val="28"/>
        </w:rPr>
        <w:t xml:space="preserve">
      ТҚҚ уақытылы шығаруды ұйымдастыру үшін ТҚҚ тасымалдауға арналған арнайы жабдықталған көлік құралдары – қоқыс таситын көліктерді сатып алу қажет. </w:t>
      </w:r>
    </w:p>
    <w:bookmarkEnd w:id="226"/>
    <w:bookmarkStart w:name="z282" w:id="227"/>
    <w:p>
      <w:pPr>
        <w:spacing w:after="0"/>
        <w:ind w:left="0"/>
        <w:jc w:val="both"/>
      </w:pPr>
      <w:r>
        <w:rPr>
          <w:rFonts w:ascii="Times New Roman"/>
          <w:b w:val="false"/>
          <w:i w:val="false"/>
          <w:color w:val="000000"/>
          <w:sz w:val="28"/>
        </w:rPr>
        <w:t>
      1 қоқыс таситын көліктің сыйымдылығы 20-22 м3. "Қуанышбек" ЖШС және "Қуаныш" ДК иелігіндегі көліктерге тағы да қосымша 3 көлік сатып алу керек. Сатып алынған көлік құралдары ТҚҚ жинаумен және тасымалдаумен айналысатын және конкурстан (тендер) өткен компанияларға сенімді басқаруға беріледі.</w:t>
      </w:r>
    </w:p>
    <w:bookmarkEnd w:id="227"/>
    <w:bookmarkStart w:name="z283" w:id="228"/>
    <w:p>
      <w:pPr>
        <w:spacing w:after="0"/>
        <w:ind w:left="0"/>
        <w:jc w:val="both"/>
      </w:pPr>
      <w:r>
        <w:rPr>
          <w:rFonts w:ascii="Times New Roman"/>
          <w:b w:val="false"/>
          <w:i w:val="false"/>
          <w:color w:val="000000"/>
          <w:sz w:val="28"/>
        </w:rPr>
        <w:t>
      Арал қаласының жайлы жабдықталған секторлары жағында мекемелердің, ұйымдардың, аурханалардың, мектептердің және басқа да әлеуметтік нысандардың көп бөлігі орналасқандықтан, коммуналдық қалдықтарды жинау күн сайын немесе үш күннің ішінде (ауа температурасы мен жыл мезгіліне тәуелсіз) жүргізіледі. Мұнда "Өндіріс және тұтыну қалдықтарын жинауға, пайдалануға, қолдануға, залалсыздандыруға, тасымалдауға, сақтауға және көмуге қойылатын санитарлық-эпидемиологиялық талаптар" туралы санитарлық ережелердің 58-бабының талаптарын ескере отырып, 0оС және одан төмен температура жағдайында контейнерде қалдықтарды сақтау мерзімдері үш күннен артық емес, плюстік температурада – бір тәуліктен артық сақтамау талаптары қолданылуы керек.</w:t>
      </w:r>
    </w:p>
    <w:bookmarkEnd w:id="228"/>
    <w:bookmarkStart w:name="z284" w:id="229"/>
    <w:p>
      <w:pPr>
        <w:spacing w:after="0"/>
        <w:ind w:left="0"/>
        <w:jc w:val="both"/>
      </w:pPr>
      <w:r>
        <w:rPr>
          <w:rFonts w:ascii="Times New Roman"/>
          <w:b w:val="false"/>
          <w:i w:val="false"/>
          <w:color w:val="000000"/>
          <w:sz w:val="28"/>
        </w:rPr>
        <w:t xml:space="preserve">
      Жеке секторлардағы коммуналдық қалдықтарды жинауға арналған контейнерлер орнатылған елді мекендерде ТҚҚ шығару кестесін құрып және оны бекіту керек (мысалы, күн сайын немесе аптасына бір рет). </w:t>
      </w:r>
    </w:p>
    <w:bookmarkEnd w:id="229"/>
    <w:bookmarkStart w:name="z285" w:id="230"/>
    <w:p>
      <w:pPr>
        <w:spacing w:after="0"/>
        <w:ind w:left="0"/>
        <w:jc w:val="both"/>
      </w:pPr>
      <w:r>
        <w:rPr>
          <w:rFonts w:ascii="Times New Roman"/>
          <w:b w:val="false"/>
          <w:i w:val="false"/>
          <w:color w:val="000000"/>
          <w:sz w:val="28"/>
        </w:rPr>
        <w:t>
      Арал ауданында коммуналдық қалдықтарды шығарудың алдын-ала жасалынған кестесі:</w:t>
      </w:r>
    </w:p>
    <w:bookmarkEnd w:id="230"/>
    <w:bookmarkStart w:name="z286" w:id="231"/>
    <w:p>
      <w:pPr>
        <w:spacing w:after="0"/>
        <w:ind w:left="0"/>
        <w:jc w:val="both"/>
      </w:pPr>
      <w:r>
        <w:rPr>
          <w:rFonts w:ascii="Times New Roman"/>
          <w:b w:val="false"/>
          <w:i w:val="false"/>
          <w:color w:val="000000"/>
          <w:sz w:val="28"/>
        </w:rPr>
        <w:t>
      1) Арал қаласынан – күн сайын;</w:t>
      </w:r>
    </w:p>
    <w:bookmarkEnd w:id="231"/>
    <w:bookmarkStart w:name="z287" w:id="232"/>
    <w:p>
      <w:pPr>
        <w:spacing w:after="0"/>
        <w:ind w:left="0"/>
        <w:jc w:val="both"/>
      </w:pPr>
      <w:r>
        <w:rPr>
          <w:rFonts w:ascii="Times New Roman"/>
          <w:b w:val="false"/>
          <w:i w:val="false"/>
          <w:color w:val="000000"/>
          <w:sz w:val="28"/>
        </w:rPr>
        <w:t xml:space="preserve">
      2) Сексеуіл және Жақсықылыш кентінен, Аққұм, Сапақ, Аралқұм, Мергенсай, Қамыстыбас, Ақирек, Қосаман және Сазды ауылдық округтерінен – апта сайынғы шығару; </w:t>
      </w:r>
    </w:p>
    <w:bookmarkEnd w:id="232"/>
    <w:bookmarkStart w:name="z288" w:id="233"/>
    <w:p>
      <w:pPr>
        <w:spacing w:after="0"/>
        <w:ind w:left="0"/>
        <w:jc w:val="both"/>
      </w:pPr>
      <w:r>
        <w:rPr>
          <w:rFonts w:ascii="Times New Roman"/>
          <w:b w:val="false"/>
          <w:i w:val="false"/>
          <w:color w:val="000000"/>
          <w:sz w:val="28"/>
        </w:rPr>
        <w:t>
      3) Шалғай орналасқан елді мекендер үшін қоқысты тиеу пункттері: Атанши, Беларан, Бөген, Аманөткел, Жаңақұрылыс, Қаратерең, Құланды, Жіңішкеқұм, Қарқұм, Жетесби, Қосжар және Райым ауылдық округтерден – айына 1 рет. Қоқыстарды тиеу пункттері – бұл санитарлық-эпидемиологиялық талаптарға жауап беретін, қалдықтарды уақытша сақтауға арналған алаңдар.</w:t>
      </w:r>
    </w:p>
    <w:bookmarkEnd w:id="233"/>
    <w:bookmarkStart w:name="z289" w:id="234"/>
    <w:p>
      <w:pPr>
        <w:spacing w:after="0"/>
        <w:ind w:left="0"/>
        <w:jc w:val="both"/>
      </w:pPr>
      <w:r>
        <w:rPr>
          <w:rFonts w:ascii="Times New Roman"/>
          <w:b w:val="false"/>
          <w:i w:val="false"/>
          <w:color w:val="000000"/>
          <w:sz w:val="28"/>
        </w:rPr>
        <w:t>
      Коммуналдық қалдықтарды тасымалдау шығындарын төмендету үшін бекітілген санитарлық және табиғатты қорғау талаптарына сәйкес қалдықтарды шығарудың төменгі жиілігі қабылданады.</w:t>
      </w:r>
    </w:p>
    <w:bookmarkEnd w:id="234"/>
    <w:bookmarkStart w:name="z290" w:id="235"/>
    <w:p>
      <w:pPr>
        <w:spacing w:after="0"/>
        <w:ind w:left="0"/>
        <w:jc w:val="both"/>
      </w:pPr>
      <w:r>
        <w:rPr>
          <w:rFonts w:ascii="Times New Roman"/>
          <w:b w:val="false"/>
          <w:i w:val="false"/>
          <w:color w:val="000000"/>
          <w:sz w:val="28"/>
        </w:rPr>
        <w:t>
      Ауылдық округтердегі коммуналдық қалдықтарды бекітілген кесте бойынша үйлерді, көшелерді аралау жолыменшығарылатын болады.</w:t>
      </w:r>
    </w:p>
    <w:bookmarkEnd w:id="235"/>
    <w:bookmarkStart w:name="z291" w:id="236"/>
    <w:p>
      <w:pPr>
        <w:spacing w:after="0"/>
        <w:ind w:left="0"/>
        <w:jc w:val="both"/>
      </w:pPr>
      <w:r>
        <w:rPr>
          <w:rFonts w:ascii="Times New Roman"/>
          <w:b w:val="false"/>
          <w:i w:val="false"/>
          <w:color w:val="000000"/>
          <w:sz w:val="28"/>
        </w:rPr>
        <w:t xml:space="preserve">
      Коммуналдық қалдықтарды тасымалдау барысында ыдыссыз әдісті қолдану: мамандандырылған көлік келгенге дейін, жергілікті атқарушы органмен бекітілген кестеге сәйкес қоқыстарды жинайтын және тасымалдайтын (шығаратын) күндері ғана көше бойына санитарлық нормалар мен ережелерге сәйкес коммуналдық қалдықтарды шығару. </w:t>
      </w:r>
    </w:p>
    <w:bookmarkEnd w:id="236"/>
    <w:bookmarkStart w:name="z292" w:id="237"/>
    <w:p>
      <w:pPr>
        <w:spacing w:after="0"/>
        <w:ind w:left="0"/>
        <w:jc w:val="both"/>
      </w:pPr>
      <w:r>
        <w:rPr>
          <w:rFonts w:ascii="Times New Roman"/>
          <w:b w:val="false"/>
          <w:i w:val="false"/>
          <w:color w:val="000000"/>
          <w:sz w:val="28"/>
        </w:rPr>
        <w:t>
      Қоқыстарды шығару кестесі тұрғындардың сұраныстарын ескере отырып, жергілікті атқарушы органмен бекітілген коммуналдық қалдықтарды жинау және тасымалдау бойынша мамандандырылған ұйымдарды анықтағаннан кейін ғана құрылатын болады.</w:t>
      </w:r>
    </w:p>
    <w:bookmarkEnd w:id="237"/>
    <w:bookmarkStart w:name="z293" w:id="238"/>
    <w:p>
      <w:pPr>
        <w:spacing w:after="0"/>
        <w:ind w:left="0"/>
        <w:jc w:val="both"/>
      </w:pPr>
      <w:r>
        <w:rPr>
          <w:rFonts w:ascii="Times New Roman"/>
          <w:b w:val="false"/>
          <w:i w:val="false"/>
          <w:color w:val="000000"/>
          <w:sz w:val="28"/>
        </w:rPr>
        <w:t xml:space="preserve">
      Жылына жинақталатын қалдық санын анықтау үшін жиналған және шығарылған қалдық санына (күнсайын) есеп жүргізу керек. </w:t>
      </w:r>
    </w:p>
    <w:bookmarkEnd w:id="238"/>
    <w:bookmarkStart w:name="z294" w:id="239"/>
    <w:p>
      <w:pPr>
        <w:spacing w:after="0"/>
        <w:ind w:left="0"/>
        <w:jc w:val="both"/>
      </w:pPr>
      <w:r>
        <w:rPr>
          <w:rFonts w:ascii="Times New Roman"/>
          <w:b w:val="false"/>
          <w:i w:val="false"/>
          <w:color w:val="000000"/>
          <w:sz w:val="28"/>
        </w:rPr>
        <w:t>
      ТҚҚ жинауға арналған контейнерлік алаңдарды және контейнерлерді санитарлық-эпидемиологиялық талаптарға сәйкестендіру.</w:t>
      </w:r>
    </w:p>
    <w:bookmarkEnd w:id="239"/>
    <w:bookmarkStart w:name="z295" w:id="240"/>
    <w:p>
      <w:pPr>
        <w:spacing w:after="0"/>
        <w:ind w:left="0"/>
        <w:jc w:val="both"/>
      </w:pPr>
      <w:r>
        <w:rPr>
          <w:rFonts w:ascii="Times New Roman"/>
          <w:b w:val="false"/>
          <w:i w:val="false"/>
          <w:color w:val="000000"/>
          <w:sz w:val="28"/>
        </w:rPr>
        <w:t>
      Коммуналдық қалдықтарды жинау үшін Арал ауданының қолданыстағы контейнерлік алаңдарын және жаңа құрылысын жоспарлау "Өндіріс және тұтыну қалдықтарын жинауға, пайдалануға, қолдануға, залалсыздандыруға, тасымалдауға, сақтауға және көмуге қойылатын санитариялық-эпидемиологиялық талаптар" құжаты негізінде бекітілген санитарлық-эпидемиологиялық талаптарғасәйкестендіру керек:</w:t>
      </w:r>
    </w:p>
    <w:bookmarkEnd w:id="240"/>
    <w:bookmarkStart w:name="z296" w:id="241"/>
    <w:p>
      <w:pPr>
        <w:spacing w:after="0"/>
        <w:ind w:left="0"/>
        <w:jc w:val="both"/>
      </w:pPr>
      <w:r>
        <w:rPr>
          <w:rFonts w:ascii="Times New Roman"/>
          <w:b w:val="false"/>
          <w:i w:val="false"/>
          <w:color w:val="000000"/>
          <w:sz w:val="28"/>
        </w:rPr>
        <w:t>
      - тұрғын пункттерде контейнерлік алаңдарды тұрғын және қоғамдық ғимараттардан, балалар нысандарынан, спорттық алаңдардан және уақытша орналасуды қоспағанда (вахталық кенттер, тұрақты емес нысандар мен құрылыстар) тұрғындардың демалатын орындарынан 25 метр кем емес қашықтыққа орналастырады</w:t>
      </w:r>
    </w:p>
    <w:bookmarkEnd w:id="241"/>
    <w:bookmarkStart w:name="z297" w:id="242"/>
    <w:p>
      <w:pPr>
        <w:spacing w:after="0"/>
        <w:ind w:left="0"/>
        <w:jc w:val="both"/>
      </w:pPr>
      <w:r>
        <w:rPr>
          <w:rFonts w:ascii="Times New Roman"/>
          <w:b w:val="false"/>
          <w:i w:val="false"/>
          <w:color w:val="000000"/>
          <w:sz w:val="28"/>
        </w:rPr>
        <w:t>
      - алаң аумағының алаңға еркін кіретін жағына қарай қалыңдығы 100 метрден кем емес температуралық өзгеріске тұрақты қатты асфальтталған немесе бетондалған жабыны болуы керек;</w:t>
      </w:r>
    </w:p>
    <w:bookmarkEnd w:id="242"/>
    <w:bookmarkStart w:name="z298" w:id="243"/>
    <w:p>
      <w:pPr>
        <w:spacing w:after="0"/>
        <w:ind w:left="0"/>
        <w:jc w:val="both"/>
      </w:pPr>
      <w:r>
        <w:rPr>
          <w:rFonts w:ascii="Times New Roman"/>
          <w:b w:val="false"/>
          <w:i w:val="false"/>
          <w:color w:val="000000"/>
          <w:sz w:val="28"/>
        </w:rPr>
        <w:t>
      - периметр бойынша алаң үш жағынан жедел климаттық өзгерістерге және коррозияға тұрақты тұтас материалмен қоршалуы керек;</w:t>
      </w:r>
    </w:p>
    <w:bookmarkEnd w:id="243"/>
    <w:bookmarkStart w:name="z299" w:id="244"/>
    <w:p>
      <w:pPr>
        <w:spacing w:after="0"/>
        <w:ind w:left="0"/>
        <w:jc w:val="both"/>
      </w:pPr>
      <w:r>
        <w:rPr>
          <w:rFonts w:ascii="Times New Roman"/>
          <w:b w:val="false"/>
          <w:i w:val="false"/>
          <w:color w:val="000000"/>
          <w:sz w:val="28"/>
        </w:rPr>
        <w:t>
      - алаңның төртінші жағы басқарушы, қызмет көрсетуші ұйымдар мен тұрғындардың контейнерлермен жұмыс істеуге, қалдықтарды жинауға еркін енуіне мүмкіндік береді;</w:t>
      </w:r>
    </w:p>
    <w:bookmarkEnd w:id="244"/>
    <w:bookmarkStart w:name="z300" w:id="245"/>
    <w:p>
      <w:pPr>
        <w:spacing w:after="0"/>
        <w:ind w:left="0"/>
        <w:jc w:val="both"/>
      </w:pPr>
      <w:r>
        <w:rPr>
          <w:rFonts w:ascii="Times New Roman"/>
          <w:b w:val="false"/>
          <w:i w:val="false"/>
          <w:color w:val="000000"/>
          <w:sz w:val="28"/>
        </w:rPr>
        <w:t>
      - шатыр жедел климаттық өзгерістер мен коррозияға тұрақты тұтас материалдан дайындалады.</w:t>
      </w:r>
    </w:p>
    <w:bookmarkEnd w:id="245"/>
    <w:bookmarkStart w:name="z301" w:id="246"/>
    <w:p>
      <w:pPr>
        <w:spacing w:after="0"/>
        <w:ind w:left="0"/>
        <w:jc w:val="both"/>
      </w:pPr>
      <w:r>
        <w:rPr>
          <w:rFonts w:ascii="Times New Roman"/>
          <w:b w:val="false"/>
          <w:i w:val="false"/>
          <w:color w:val="000000"/>
          <w:sz w:val="28"/>
        </w:rPr>
        <w:t xml:space="preserve">
      Контейнерлердің меншік иесі ары қарай пайдалануға жарамсыз контейнерлерді жөндеп, алмастыруды ұйымдастырады, қоқыс қабылдайтын камераны, алаңдарды және қоқысқа арналған қоймаларды (контейнерлерді), сонымен қатар қалдық жинауыштарды үнемі жуып, залалсыздандырып және дезинсекциялап (шыбын және басқа да бунақденелілерге қарсы) отыруды қамтамасыз ететін шараларды қабылдайды. </w:t>
      </w:r>
    </w:p>
    <w:bookmarkEnd w:id="246"/>
    <w:bookmarkStart w:name="z302" w:id="247"/>
    <w:p>
      <w:pPr>
        <w:spacing w:after="0"/>
        <w:ind w:left="0"/>
        <w:jc w:val="both"/>
      </w:pPr>
      <w:r>
        <w:rPr>
          <w:rFonts w:ascii="Times New Roman"/>
          <w:b w:val="false"/>
          <w:i w:val="false"/>
          <w:color w:val="000000"/>
          <w:sz w:val="28"/>
        </w:rPr>
        <w:t>
      Ірі көлемді және құрылыс қалдықтарын жинауға арналған алаңдарды ұйымдастыруға арналған орындарды анықтау.</w:t>
      </w:r>
    </w:p>
    <w:bookmarkEnd w:id="247"/>
    <w:bookmarkStart w:name="z303" w:id="248"/>
    <w:p>
      <w:pPr>
        <w:spacing w:after="0"/>
        <w:ind w:left="0"/>
        <w:jc w:val="both"/>
      </w:pPr>
      <w:r>
        <w:rPr>
          <w:rFonts w:ascii="Times New Roman"/>
          <w:b w:val="false"/>
          <w:i w:val="false"/>
          <w:color w:val="000000"/>
          <w:sz w:val="28"/>
        </w:rPr>
        <w:t xml:space="preserve">
      ҚР заңнамасына сәйкес, құрылыс және ірі көлемді қалдықтарды шығаруды мамандандырылған компания қамтамасыз етеді, соның ішінде тұтынушының өтініші бойынша немесе тұтынушының жинақтайтын алаңдарға өз бетімен жеткізген жағдайда. </w:t>
      </w:r>
    </w:p>
    <w:bookmarkEnd w:id="248"/>
    <w:bookmarkStart w:name="z304" w:id="249"/>
    <w:p>
      <w:pPr>
        <w:spacing w:after="0"/>
        <w:ind w:left="0"/>
        <w:jc w:val="both"/>
      </w:pPr>
      <w:r>
        <w:rPr>
          <w:rFonts w:ascii="Times New Roman"/>
          <w:b w:val="false"/>
          <w:i w:val="false"/>
          <w:color w:val="000000"/>
          <w:sz w:val="28"/>
        </w:rPr>
        <w:t>
      Жергілікті атқарушы органдар алаңдардың орналасу орындарын анықтау керек және коммуналдық қалдықтармен жұмыс істеу бойынша қызмет көрсететін келісімде көрсетілуі қажет. Қалдықтарды бөлек жинау талаптарының 19-тармағына сәйкес (ЭТРМ м.а. 2021 жылғы 2 желтоқсандағы №482 Бұйрығы), ЖАО жеке тұлғалардан (тұрғындардан) түзілетін құрылыс және ірі көлемді қалдықтар үшін 12м2 кем емес аумақта арнайы жабындысымен қоршауы бар орынды ұйымдастыруы керек.</w:t>
      </w:r>
    </w:p>
    <w:bookmarkEnd w:id="249"/>
    <w:bookmarkStart w:name="z305" w:id="250"/>
    <w:p>
      <w:pPr>
        <w:spacing w:after="0"/>
        <w:ind w:left="0"/>
        <w:jc w:val="both"/>
      </w:pPr>
      <w:r>
        <w:rPr>
          <w:rFonts w:ascii="Times New Roman"/>
          <w:b w:val="false"/>
          <w:i w:val="false"/>
          <w:color w:val="000000"/>
          <w:sz w:val="28"/>
        </w:rPr>
        <w:t>
      Арал қаласының жергілікті атқарушы органдары және ауылдық округтер тұрғындардан ірі көлемді және құрылыс қалдықтарын жинау үшін арнайы орындарды ұйымдастыруы керек. Оларды ТҚҚ полигонына жақын жерге орналастыруға болады.</w:t>
      </w:r>
    </w:p>
    <w:bookmarkEnd w:id="250"/>
    <w:bookmarkStart w:name="z306" w:id="251"/>
    <w:p>
      <w:pPr>
        <w:spacing w:after="0"/>
        <w:ind w:left="0"/>
        <w:jc w:val="both"/>
      </w:pPr>
      <w:r>
        <w:rPr>
          <w:rFonts w:ascii="Times New Roman"/>
          <w:b w:val="false"/>
          <w:i w:val="false"/>
          <w:color w:val="000000"/>
          <w:sz w:val="28"/>
        </w:rPr>
        <w:t>
      Коммуналдық қалдықтарды жинау және тасымалдаудың орталықтандырылған жүйесін ұйымдастыру.</w:t>
      </w:r>
    </w:p>
    <w:bookmarkEnd w:id="251"/>
    <w:bookmarkStart w:name="z307" w:id="252"/>
    <w:p>
      <w:pPr>
        <w:spacing w:after="0"/>
        <w:ind w:left="0"/>
        <w:jc w:val="both"/>
      </w:pPr>
      <w:r>
        <w:rPr>
          <w:rFonts w:ascii="Times New Roman"/>
          <w:b w:val="false"/>
          <w:i w:val="false"/>
          <w:color w:val="000000"/>
          <w:sz w:val="28"/>
        </w:rPr>
        <w:t xml:space="preserve">
      Арал ауданындағы коммуналдық қалдықтарды жинау және тасымалдаудың орталықтандырылған жүйесі тек Арал қаласында ғана құрылған, сондықтан қайта құруды талап етеді. Мұндай жүйені барлық елді мекендерде құру қажет. </w:t>
      </w:r>
    </w:p>
    <w:bookmarkEnd w:id="252"/>
    <w:bookmarkStart w:name="z308" w:id="253"/>
    <w:p>
      <w:pPr>
        <w:spacing w:after="0"/>
        <w:ind w:left="0"/>
        <w:jc w:val="both"/>
      </w:pPr>
      <w:r>
        <w:rPr>
          <w:rFonts w:ascii="Times New Roman"/>
          <w:b w:val="false"/>
          <w:i w:val="false"/>
          <w:color w:val="000000"/>
          <w:sz w:val="28"/>
        </w:rPr>
        <w:t xml:space="preserve">
      Әрбір ауылдық округтерде ТҚҚ жинау және тасымалдау бойынша жеке инфрақұрылым нысандары ұйымдастырылуы керек. </w:t>
      </w:r>
    </w:p>
    <w:bookmarkEnd w:id="253"/>
    <w:bookmarkStart w:name="z309" w:id="254"/>
    <w:p>
      <w:pPr>
        <w:spacing w:after="0"/>
        <w:ind w:left="0"/>
        <w:jc w:val="both"/>
      </w:pPr>
      <w:r>
        <w:rPr>
          <w:rFonts w:ascii="Times New Roman"/>
          <w:b w:val="false"/>
          <w:i w:val="false"/>
          <w:color w:val="000000"/>
          <w:sz w:val="28"/>
        </w:rPr>
        <w:t>
      Жергілікті атқарушы органдар конкурс (тендер) негізінде ТҚҚ жинау және тасымалдау бойынша компанияларды анықтап, осы компаниямен бірге ТҚҚ жинау, тасымалдау, сұрыптау және көму бойынша бекітілген тарифтерге сәйкес қалдықтарды тасымалдау қызметіне ақы төлеу жүйесін ендіруді және тарифтерді уақытылы қайта қарастыруды жүзеге асыру қажет.</w:t>
      </w:r>
    </w:p>
    <w:bookmarkEnd w:id="254"/>
    <w:bookmarkStart w:name="z310" w:id="255"/>
    <w:p>
      <w:pPr>
        <w:spacing w:after="0"/>
        <w:ind w:left="0"/>
        <w:jc w:val="both"/>
      </w:pPr>
      <w:r>
        <w:rPr>
          <w:rFonts w:ascii="Times New Roman"/>
          <w:b w:val="false"/>
          <w:i w:val="false"/>
          <w:color w:val="000000"/>
          <w:sz w:val="28"/>
        </w:rPr>
        <w:t>
      Конкурс (тендер) жүргізу арқылы ТҚҚ жинаумен және тасымалдаумен айналысатын компанияларды анықтау.</w:t>
      </w:r>
    </w:p>
    <w:bookmarkEnd w:id="2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Экологиялық заңнама талаптарына сәйкес (ҚР ЭК </w:t>
      </w:r>
      <w:r>
        <w:rPr>
          <w:rFonts w:ascii="Times New Roman"/>
          <w:b w:val="false"/>
          <w:i w:val="false"/>
          <w:color w:val="000000"/>
          <w:sz w:val="28"/>
        </w:rPr>
        <w:t>367б</w:t>
      </w:r>
      <w:r>
        <w:rPr>
          <w:rFonts w:ascii="Times New Roman"/>
          <w:b w:val="false"/>
          <w:i w:val="false"/>
          <w:color w:val="000000"/>
          <w:sz w:val="28"/>
        </w:rPr>
        <w:t>) жергілікті атқарушы органдар ТҚҚ нарығына қатысушыларды анықтау үшін тікелей конкурс (тендер) жүргізу арқылы ТҚҚ жинаудың орталықтандырылған жүйесін ұйымдастырады. Конкурс тәсілі арқылы мемлекеттік сатып алулар "Мемлекеттік сатып алулар" туралы ҚР Заңының 4 бөліміне сәйкес жүзеге асырылады, мұнда ТҚҚ жинау және тасымалдау конкурсына қатысушыларға төменгі талаптар бекітілген: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қалдықтарды басқару саласындағы кәсіпкерлік субъектілерінің рұқсаттар мен хабарламалардың мемлекеттік электрондық тізілімінде тіркеуде бар болуы (ҚР ЭК </w:t>
      </w:r>
      <w:r>
        <w:rPr>
          <w:rFonts w:ascii="Times New Roman"/>
          <w:b w:val="false"/>
          <w:i w:val="false"/>
          <w:color w:val="000000"/>
          <w:sz w:val="28"/>
        </w:rPr>
        <w:t>337 бабының</w:t>
      </w:r>
      <w:r>
        <w:rPr>
          <w:rFonts w:ascii="Times New Roman"/>
          <w:b w:val="false"/>
          <w:i w:val="false"/>
          <w:color w:val="000000"/>
          <w:sz w:val="28"/>
        </w:rPr>
        <w:t xml:space="preserve"> талаптарына сәйкес);</w:t>
      </w:r>
    </w:p>
    <w:bookmarkStart w:name="z313" w:id="256"/>
    <w:p>
      <w:pPr>
        <w:spacing w:after="0"/>
        <w:ind w:left="0"/>
        <w:jc w:val="both"/>
      </w:pPr>
      <w:r>
        <w:rPr>
          <w:rFonts w:ascii="Times New Roman"/>
          <w:b w:val="false"/>
          <w:i w:val="false"/>
          <w:color w:val="000000"/>
          <w:sz w:val="28"/>
        </w:rPr>
        <w:t>
      - жеке меншігінде спутниктік навигация жүйелерімен жабдықталған көлік құралдарының бар болуы және /немесе жалға алынуы;</w:t>
      </w:r>
    </w:p>
    <w:bookmarkEnd w:id="256"/>
    <w:bookmarkStart w:name="z314" w:id="257"/>
    <w:p>
      <w:pPr>
        <w:spacing w:after="0"/>
        <w:ind w:left="0"/>
        <w:jc w:val="both"/>
      </w:pPr>
      <w:r>
        <w:rPr>
          <w:rFonts w:ascii="Times New Roman"/>
          <w:b w:val="false"/>
          <w:i w:val="false"/>
          <w:color w:val="000000"/>
          <w:sz w:val="28"/>
        </w:rPr>
        <w:t>
      - коммуналдық қалдықтарды шығару бойынша қызмет көрсететін білікті басқарушы және техникалық мамандардың бар болуы;</w:t>
      </w:r>
    </w:p>
    <w:bookmarkEnd w:id="257"/>
    <w:bookmarkStart w:name="z315" w:id="258"/>
    <w:p>
      <w:pPr>
        <w:spacing w:after="0"/>
        <w:ind w:left="0"/>
        <w:jc w:val="both"/>
      </w:pPr>
      <w:r>
        <w:rPr>
          <w:rFonts w:ascii="Times New Roman"/>
          <w:b w:val="false"/>
          <w:i w:val="false"/>
          <w:color w:val="000000"/>
          <w:sz w:val="28"/>
        </w:rPr>
        <w:t>
      - ТҚҚ жинау және тасымалдауды жүзеге асыратын кәсіпкерлік субъектілері сұрыптау кешеніне сұрыпталған қалдықтарды жеткізуді жүзеге асыратын кәсіпкерлік субъектілерімен келісім-шартқа отыруы керек немесе өз бетінше сұрыптауды жүзеге асыру керек;</w:t>
      </w:r>
    </w:p>
    <w:bookmarkEnd w:id="258"/>
    <w:bookmarkStart w:name="z316" w:id="259"/>
    <w:p>
      <w:pPr>
        <w:spacing w:after="0"/>
        <w:ind w:left="0"/>
        <w:jc w:val="both"/>
      </w:pPr>
      <w:r>
        <w:rPr>
          <w:rFonts w:ascii="Times New Roman"/>
          <w:b w:val="false"/>
          <w:i w:val="false"/>
          <w:color w:val="000000"/>
          <w:sz w:val="28"/>
        </w:rPr>
        <w:t xml:space="preserve">
      - ТҚҚ жинауды және тасымалдауды жүзеге асыратын кәсіпкерлік субъектілерінің қауіпті емес қалдықтарды қалпына келтіру және жоюды жүзеге асыратын кәсіпкерлік субъектілерімен келісім-шарты болуы керек; сонымен қатар, құрамында қауіпті заттары бар коммуналдық қалдықтарды сұрыптау кешеніне жеткізу де келісім-шарт негізінде жүзеге асырылуы керек; </w:t>
      </w:r>
    </w:p>
    <w:bookmarkEnd w:id="259"/>
    <w:bookmarkStart w:name="z317" w:id="260"/>
    <w:p>
      <w:pPr>
        <w:spacing w:after="0"/>
        <w:ind w:left="0"/>
        <w:jc w:val="both"/>
      </w:pPr>
      <w:r>
        <w:rPr>
          <w:rFonts w:ascii="Times New Roman"/>
          <w:b w:val="false"/>
          <w:i w:val="false"/>
          <w:color w:val="000000"/>
          <w:sz w:val="28"/>
        </w:rPr>
        <w:t>
      - ТҚҚ жинауды және тасымалдауды жүзеге асыратын кәсіпкерлік субъектілері көмуді жүзеге асыратын кәсіпкерлік субъектілеріне қалдықтарды жеткізу кезінде полигон операторымен "қалдықтарды қабылдауға" арналған шарты болуы тиіс.</w:t>
      </w:r>
    </w:p>
    <w:bookmarkEnd w:id="260"/>
    <w:bookmarkStart w:name="z318" w:id="261"/>
    <w:p>
      <w:pPr>
        <w:spacing w:after="0"/>
        <w:ind w:left="0"/>
        <w:jc w:val="both"/>
      </w:pPr>
      <w:r>
        <w:rPr>
          <w:rFonts w:ascii="Times New Roman"/>
          <w:b w:val="false"/>
          <w:i w:val="false"/>
          <w:color w:val="000000"/>
          <w:sz w:val="28"/>
        </w:rPr>
        <w:t xml:space="preserve">
      Арал ауданының жергілікті атқарушы органдары конкурс (тендер) негізінде ауданның тұрғын пункттерінен және ауылдық округтерінен коммуналдық қалдықтарды жинау және шығару бойынша қызметтердің кестесі мен шарты, тәртібі көрсетілген келісім-шартқа отыру арқылы ТҚҚ жинау және тасымалдаумен айналысатын компанияны анықтау керек. </w:t>
      </w:r>
    </w:p>
    <w:bookmarkEnd w:id="261"/>
    <w:bookmarkStart w:name="z319" w:id="262"/>
    <w:p>
      <w:pPr>
        <w:spacing w:after="0"/>
        <w:ind w:left="0"/>
        <w:jc w:val="both"/>
      </w:pPr>
      <w:r>
        <w:rPr>
          <w:rFonts w:ascii="Times New Roman"/>
          <w:b w:val="false"/>
          <w:i w:val="false"/>
          <w:color w:val="000000"/>
          <w:sz w:val="28"/>
        </w:rPr>
        <w:t xml:space="preserve">
      Коммуналдық қалдықтарды басқаруға келісім-шарт ұзақ мерзімді, кемі 5-10 жылға болуы керек. Бұл ТҚҚ жинау және шығарумен айналысатын субъектілерге өз қаржыларын компанияны дамытуға салуға мүмкіндік береді, бұл компания іс-әрекетінің нәтижелеріне мониторинг жүргізу арқылы орындалған жұмыстардың нәтижелерін көріп, бағалауға мүмкіндік береді. </w:t>
      </w:r>
    </w:p>
    <w:bookmarkEnd w:id="262"/>
    <w:bookmarkStart w:name="z320" w:id="263"/>
    <w:p>
      <w:pPr>
        <w:spacing w:after="0"/>
        <w:ind w:left="0"/>
        <w:jc w:val="both"/>
      </w:pPr>
      <w:r>
        <w:rPr>
          <w:rFonts w:ascii="Times New Roman"/>
          <w:b w:val="false"/>
          <w:i w:val="false"/>
          <w:color w:val="000000"/>
          <w:sz w:val="28"/>
        </w:rPr>
        <w:t>
      Қазіргі уақытта конкурс арқылы өткен, қалдықтарды жинау және шығарумен екі заңды тұлға айналысады: "Қуанышбек" ЖШС және "Қуаныш" ДК. Бұл компаниялар Арал қаласында жұмыс жасайды.</w:t>
      </w:r>
    </w:p>
    <w:bookmarkEnd w:id="263"/>
    <w:bookmarkStart w:name="z321" w:id="264"/>
    <w:p>
      <w:pPr>
        <w:spacing w:after="0"/>
        <w:ind w:left="0"/>
        <w:jc w:val="both"/>
      </w:pPr>
      <w:r>
        <w:rPr>
          <w:rFonts w:ascii="Times New Roman"/>
          <w:b w:val="false"/>
          <w:i w:val="false"/>
          <w:color w:val="000000"/>
          <w:sz w:val="28"/>
        </w:rPr>
        <w:t>
      Қалдықтарды тасымалдау қызметтеріне төлем жинау.</w:t>
      </w:r>
    </w:p>
    <w:bookmarkEnd w:id="264"/>
    <w:bookmarkStart w:name="z322" w:id="265"/>
    <w:p>
      <w:pPr>
        <w:spacing w:after="0"/>
        <w:ind w:left="0"/>
        <w:jc w:val="both"/>
      </w:pPr>
      <w:r>
        <w:rPr>
          <w:rFonts w:ascii="Times New Roman"/>
          <w:b w:val="false"/>
          <w:i w:val="false"/>
          <w:color w:val="000000"/>
          <w:sz w:val="28"/>
        </w:rPr>
        <w:t xml:space="preserve">
      Арал ауданында бекітілген тариф бойынша тұрмыстық қатты қалдықтарды жинау, тасымалдау, сұрыптау және көму бойынша төлемдер тек Арал қаласының тұрғындарынан ғана жиналады. Барлық ауылдық округтерге осындай төлем жинау жүйесін орнату қажет. </w:t>
      </w:r>
    </w:p>
    <w:bookmarkEnd w:id="265"/>
    <w:bookmarkStart w:name="z323" w:id="266"/>
    <w:p>
      <w:pPr>
        <w:spacing w:after="0"/>
        <w:ind w:left="0"/>
        <w:jc w:val="both"/>
      </w:pPr>
      <w:r>
        <w:rPr>
          <w:rFonts w:ascii="Times New Roman"/>
          <w:b w:val="false"/>
          <w:i w:val="false"/>
          <w:color w:val="000000"/>
          <w:sz w:val="28"/>
        </w:rPr>
        <w:t>
      Аудан тұрғындары қалдықтарды жинау және шығарумен айналысатын мамандандырылған мекемелердің қызмет ақысын уақытылы төлеудің қажеттілігі туралы ақпараттануы керек. Осы мақсатта мекеменің сайтында жариялық келісім шарты ілінеді. Ары қарай келісім-шарт негізінде мамандандырылған мекеме өкілдері төлем туралы чекті үй иелеріне ұсыну арқылы әр үйден төлемді жинайды немесе төлем қабылдау нүктелерін ұйымдастырады.</w:t>
      </w:r>
    </w:p>
    <w:bookmarkEnd w:id="266"/>
    <w:bookmarkStart w:name="z324" w:id="267"/>
    <w:p>
      <w:pPr>
        <w:spacing w:after="0"/>
        <w:ind w:left="0"/>
        <w:jc w:val="both"/>
      </w:pPr>
      <w:r>
        <w:rPr>
          <w:rFonts w:ascii="Times New Roman"/>
          <w:b w:val="false"/>
          <w:i w:val="false"/>
          <w:color w:val="000000"/>
          <w:sz w:val="28"/>
        </w:rPr>
        <w:t>
      ТҚҚ жинау, тасымалдау, сұрыптау және көму тарифтерін экономикалық тұрғыдан жүйелі қайта қарау.</w:t>
      </w:r>
    </w:p>
    <w:bookmarkEnd w:id="267"/>
    <w:bookmarkStart w:name="z325" w:id="268"/>
    <w:p>
      <w:pPr>
        <w:spacing w:after="0"/>
        <w:ind w:left="0"/>
        <w:jc w:val="both"/>
      </w:pPr>
      <w:r>
        <w:rPr>
          <w:rFonts w:ascii="Times New Roman"/>
          <w:b w:val="false"/>
          <w:i w:val="false"/>
          <w:color w:val="000000"/>
          <w:sz w:val="28"/>
        </w:rPr>
        <w:t>
      Экономикалық негізделген тарифтер тұрғын-коммуналдық қызмет көрсету деңгейін соның ішінде тұрмыстық қатты қалдықтарды шығару, жинау және кәдеге жарату секілді қызмет түрлерін де жоспарлау мен болжамдаудың негізі болып табылады.</w:t>
      </w:r>
    </w:p>
    <w:bookmarkEnd w:id="268"/>
    <w:bookmarkStart w:name="z326" w:id="269"/>
    <w:p>
      <w:pPr>
        <w:spacing w:after="0"/>
        <w:ind w:left="0"/>
        <w:jc w:val="both"/>
      </w:pPr>
      <w:r>
        <w:rPr>
          <w:rFonts w:ascii="Times New Roman"/>
          <w:b w:val="false"/>
          <w:i w:val="false"/>
          <w:color w:val="000000"/>
          <w:sz w:val="28"/>
        </w:rPr>
        <w:t xml:space="preserve">
      Халықтан тұрмыстық қатты қалдықтарды жинау, тасымалдау, сұрыптау және көму тарифтерін есептеу әдістемесіне орай (Қазақстан Республикасының экология, геология және табиғи ресурстар министрлігі, 2021 жыл, 14-қыркүйек, №377) тарифті есептеу өзіндік құн арқылы жүргізіледі, яғни калькуляция баптары бойынша топтастырылған, ТҚҚ жинауды, тасымалдауды, сұрыптауды және көмуді жүзеге асыратын нарыққа қатысушылардың нақты және\немесе нормативті шығындарын көрсетеді. </w:t>
      </w:r>
    </w:p>
    <w:bookmarkEnd w:id="269"/>
    <w:bookmarkStart w:name="z327" w:id="270"/>
    <w:p>
      <w:pPr>
        <w:spacing w:after="0"/>
        <w:ind w:left="0"/>
        <w:jc w:val="both"/>
      </w:pPr>
      <w:r>
        <w:rPr>
          <w:rFonts w:ascii="Times New Roman"/>
          <w:b w:val="false"/>
          <w:i w:val="false"/>
          <w:color w:val="000000"/>
          <w:sz w:val="28"/>
        </w:rPr>
        <w:t xml:space="preserve">
      Қызметтердің толық өзіндік құны ТҚҚ жинау, тасымалдау, сұрыптау және көму бойынша жұмыстарды орындау шығындарының қосындысы, сонымен қатар, жалпы пайдалану және пайдаланудан тыс шығындардың қосындысы ретінде анықталады. </w:t>
      </w:r>
    </w:p>
    <w:bookmarkEnd w:id="270"/>
    <w:bookmarkStart w:name="z328" w:id="271"/>
    <w:p>
      <w:pPr>
        <w:spacing w:after="0"/>
        <w:ind w:left="0"/>
        <w:jc w:val="both"/>
      </w:pPr>
      <w:r>
        <w:rPr>
          <w:rFonts w:ascii="Times New Roman"/>
          <w:b w:val="false"/>
          <w:i w:val="false"/>
          <w:color w:val="000000"/>
          <w:sz w:val="28"/>
        </w:rPr>
        <w:t xml:space="preserve">
      Калькуляциялық бірліктің өзіндік құны ТҚҚ жинау және тасымалдау бойынша толық өзіндік құнды жиналған және шығарылған ТҚҚ көлеміне бөлу арқылы, ТҚҚ сұрыптау бойынша толық өзіндік құнды сұрыпталған ТҚҚ көлеміне бөлу арқылы, ТҚҚ көму бойынша толық өзіндік құнды көмілген ТҚҚ көлеміне бөлу арқылы анықталады. </w:t>
      </w:r>
    </w:p>
    <w:bookmarkEnd w:id="271"/>
    <w:bookmarkStart w:name="z329" w:id="272"/>
    <w:p>
      <w:pPr>
        <w:spacing w:after="0"/>
        <w:ind w:left="0"/>
        <w:jc w:val="both"/>
      </w:pPr>
      <w:r>
        <w:rPr>
          <w:rFonts w:ascii="Times New Roman"/>
          <w:b w:val="false"/>
          <w:i w:val="false"/>
          <w:color w:val="000000"/>
          <w:sz w:val="28"/>
        </w:rPr>
        <w:t xml:space="preserve">
      Калькуляция баптарынан көріп отырғанымыздай, тариф шамасы жылдан-жылға өзгеріп отырады. Себебі, жиналған, шығарылған, сұрыпталған, көмілген қалдықтардың көлемдік шамасы да өзгеріп отырады. Сол себепті, уақытылы индексация жүргізіп, тарифтерді қайта есептеу қажет, бұл мамандандырылған мекемелердің экономикалық жай-күйінің төмендеп кетуінің алдын-алады. </w:t>
      </w:r>
    </w:p>
    <w:bookmarkEnd w:id="272"/>
    <w:bookmarkStart w:name="z330" w:id="273"/>
    <w:p>
      <w:pPr>
        <w:spacing w:after="0"/>
        <w:ind w:left="0"/>
        <w:jc w:val="both"/>
      </w:pPr>
      <w:r>
        <w:rPr>
          <w:rFonts w:ascii="Times New Roman"/>
          <w:b w:val="false"/>
          <w:i w:val="false"/>
          <w:color w:val="000000"/>
          <w:sz w:val="28"/>
        </w:rPr>
        <w:t>
      ҚР Экологиялық Кодексінде тарифтерді қайта қарастырудың нақты мерзімі көрсетілмеген. Дегенмен 2023 жылдың маусым айында ҚР бәсекені қорғау және дамыту Агенттігі мен ҚР ЭГТРМ бірлесе отырып, ТҚҚ басқару саласындағы бәсекені дамыту жөніндегі жол картасын қабылдады. Жол картасында 2 жылда 1 рет ТҚҚ жинау, тасымалдау, сұрыптау және көму тарифтерін қайта қарау қажеттілігі көрсетілген.</w:t>
      </w:r>
    </w:p>
    <w:bookmarkEnd w:id="273"/>
    <w:bookmarkStart w:name="z331" w:id="274"/>
    <w:p>
      <w:pPr>
        <w:spacing w:after="0"/>
        <w:ind w:left="0"/>
        <w:jc w:val="left"/>
      </w:pPr>
      <w:r>
        <w:rPr>
          <w:rFonts w:ascii="Times New Roman"/>
          <w:b/>
          <w:i w:val="false"/>
          <w:color w:val="000000"/>
        </w:rPr>
        <w:t xml:space="preserve"> 3.2. Коммуналдық қалдықтарды бөлек жинауды еңгізу</w:t>
      </w:r>
    </w:p>
    <w:bookmarkEnd w:id="274"/>
    <w:bookmarkStart w:name="z332" w:id="275"/>
    <w:p>
      <w:pPr>
        <w:spacing w:after="0"/>
        <w:ind w:left="0"/>
        <w:jc w:val="both"/>
      </w:pPr>
      <w:r>
        <w:rPr>
          <w:rFonts w:ascii="Times New Roman"/>
          <w:b w:val="false"/>
          <w:i w:val="false"/>
          <w:color w:val="000000"/>
          <w:sz w:val="28"/>
        </w:rPr>
        <w:t>
      Қалдықтардың жалпы массасынан ары қарай пайдалануға және қайта өңдеуге жарамды пайдалы қалдықтарды бөліп алу үшін, оларды пайда болу кезеңдерінде бөлу керек. 50-ден 70 %-ға дейінгі қалдықтар қайталама шикізат болып табылады, оларды ары қарай қайта өңдеу мүмкіндігі де бар. Кәдімгі қалдықтармен қатар қалдықтардың қауіпті де түрлері бар, оларды кәдеге жарату арнайы нормалар мен ережелерді талап етеді. Қоршаған орта мен адам денсаулығына теріс әсерін төмендету үшін оларды бөлек жинау керек және ары қарай қауіпті қалдықтарды кәдеге жарататын ұйымдарға өткізу керек.</w:t>
      </w:r>
    </w:p>
    <w:bookmarkEnd w:id="275"/>
    <w:bookmarkStart w:name="z333" w:id="276"/>
    <w:p>
      <w:pPr>
        <w:spacing w:after="0"/>
        <w:ind w:left="0"/>
        <w:jc w:val="both"/>
      </w:pPr>
      <w:r>
        <w:rPr>
          <w:rFonts w:ascii="Times New Roman"/>
          <w:b w:val="false"/>
          <w:i w:val="false"/>
          <w:color w:val="000000"/>
          <w:sz w:val="28"/>
        </w:rPr>
        <w:t xml:space="preserve">
      Қалдықтарды бөлек жинау ҚР Экологиялық Кодексінің міндетті талаптары болып табылады. </w:t>
      </w:r>
    </w:p>
    <w:bookmarkEnd w:id="2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Экологиялық заңдылыққа сәйкес (ҚР ЭК </w:t>
      </w:r>
      <w:r>
        <w:rPr>
          <w:rFonts w:ascii="Times New Roman"/>
          <w:b w:val="false"/>
          <w:i w:val="false"/>
          <w:color w:val="000000"/>
          <w:sz w:val="28"/>
        </w:rPr>
        <w:t>321 б</w:t>
      </w:r>
      <w:r>
        <w:rPr>
          <w:rFonts w:ascii="Times New Roman"/>
          <w:b w:val="false"/>
          <w:i w:val="false"/>
          <w:color w:val="000000"/>
          <w:sz w:val="28"/>
        </w:rPr>
        <w:t>) қалдықтарды бөлек жинау келесі фракциялар бойынша жүзеге асырылады:</w:t>
      </w:r>
    </w:p>
    <w:bookmarkStart w:name="z335" w:id="277"/>
    <w:p>
      <w:pPr>
        <w:spacing w:after="0"/>
        <w:ind w:left="0"/>
        <w:jc w:val="both"/>
      </w:pPr>
      <w:r>
        <w:rPr>
          <w:rFonts w:ascii="Times New Roman"/>
          <w:b w:val="false"/>
          <w:i w:val="false"/>
          <w:color w:val="000000"/>
          <w:sz w:val="28"/>
        </w:rPr>
        <w:t>
       1) құрамы мен сипаты бойынша үй шаруашылығы қалдықтарына ұқсас, араласқан, органикалық, тағамдық қалдықтардан тұратын "ылғалды" фракция</w:t>
      </w:r>
    </w:p>
    <w:bookmarkEnd w:id="277"/>
    <w:bookmarkStart w:name="z336" w:id="278"/>
    <w:p>
      <w:pPr>
        <w:spacing w:after="0"/>
        <w:ind w:left="0"/>
        <w:jc w:val="both"/>
      </w:pPr>
      <w:r>
        <w:rPr>
          <w:rFonts w:ascii="Times New Roman"/>
          <w:b w:val="false"/>
          <w:i w:val="false"/>
          <w:color w:val="000000"/>
          <w:sz w:val="28"/>
        </w:rPr>
        <w:t>
      2) қағаз, картон, металл, пластика жәнешыныдантұратын "құрғақ" фракция.</w:t>
      </w:r>
    </w:p>
    <w:bookmarkEnd w:id="278"/>
    <w:bookmarkStart w:name="z337" w:id="279"/>
    <w:p>
      <w:pPr>
        <w:spacing w:after="0"/>
        <w:ind w:left="0"/>
        <w:jc w:val="both"/>
      </w:pPr>
      <w:r>
        <w:rPr>
          <w:rFonts w:ascii="Times New Roman"/>
          <w:b w:val="false"/>
          <w:i w:val="false"/>
          <w:color w:val="000000"/>
          <w:sz w:val="28"/>
        </w:rPr>
        <w:t>
      Контейнерлік алаңдарда (2-ден кем емес) қалдықтарды бөлек жинау үшін қажетті контейнер санын орнатуды жергілікті атқарушы органдар (ҚР ЭГТРМ м.а. 2021 жыл 2 желтоқсан, №482 бұйрығы) қамтамасыз ету керек.</w:t>
      </w:r>
    </w:p>
    <w:bookmarkEnd w:id="279"/>
    <w:bookmarkStart w:name="z338" w:id="280"/>
    <w:p>
      <w:pPr>
        <w:spacing w:after="0"/>
        <w:ind w:left="0"/>
        <w:jc w:val="both"/>
      </w:pPr>
      <w:r>
        <w:rPr>
          <w:rFonts w:ascii="Times New Roman"/>
          <w:b w:val="false"/>
          <w:i w:val="false"/>
          <w:color w:val="000000"/>
          <w:sz w:val="28"/>
        </w:rPr>
        <w:t xml:space="preserve">
      Коммуналдық қалдықтарды басқару ережелеріне сәйкес, қалдықтарды шығару жиілігін орнату үшін коммуналдық қалдықтардың түзілу көлемін, олардың морфологиялық құрамын, жинау үшін қолданылатын контейнерлер типі мен санын (тікелей контейнерге жинаған жағдайда) назарға алу керек. </w:t>
      </w:r>
    </w:p>
    <w:bookmarkEnd w:id="280"/>
    <w:bookmarkStart w:name="z339" w:id="281"/>
    <w:p>
      <w:pPr>
        <w:spacing w:after="0"/>
        <w:ind w:left="0"/>
        <w:jc w:val="both"/>
      </w:pPr>
      <w:r>
        <w:rPr>
          <w:rFonts w:ascii="Times New Roman"/>
          <w:b w:val="false"/>
          <w:i w:val="false"/>
          <w:color w:val="000000"/>
          <w:sz w:val="28"/>
        </w:rPr>
        <w:t xml:space="preserve">
      Осыған байланысты, ауданда коммуналдық қалдықтардың морфологиялық құрамына талдау жүргізілмеген, 1,1 м3 контейнерді пайдалану жағдайында контейнерлердің қажетті санына есептеулер қалдықтардың бекітілген түзілу нормасына (1 тұрғынға 0,712 м3) және Арал ауданының 80135 (әрбір елді мекені бойынша, адам) тұрғындар санына сәйкес есептелген – 1-қосымша. </w:t>
      </w:r>
    </w:p>
    <w:bookmarkEnd w:id="281"/>
    <w:bookmarkStart w:name="z340" w:id="282"/>
    <w:p>
      <w:pPr>
        <w:spacing w:after="0"/>
        <w:ind w:left="0"/>
        <w:jc w:val="both"/>
      </w:pPr>
      <w:r>
        <w:rPr>
          <w:rFonts w:ascii="Times New Roman"/>
          <w:b w:val="false"/>
          <w:i w:val="false"/>
          <w:color w:val="000000"/>
          <w:sz w:val="28"/>
        </w:rPr>
        <w:t>
      Арал қаласында контейнерлердің жеткілікті саны орнатылған. Ауданның ауылдық округтерінің контейнерлік алаңдарына 2 контейнерден есептегенде, қалдықтардың "құрғақ" және "ылғалды" фракцияларын бөлек жинау үшін 1132 контейнер орнату керек. Бұл контейнерлердің төменгі саны Арал ауданындағы қалдықтардың түзілуінің бекітілген нормаларына сәйкес келеді.</w:t>
      </w:r>
    </w:p>
    <w:bookmarkEnd w:id="282"/>
    <w:bookmarkStart w:name="z341" w:id="283"/>
    <w:p>
      <w:pPr>
        <w:spacing w:after="0"/>
        <w:ind w:left="0"/>
        <w:jc w:val="both"/>
      </w:pPr>
      <w:r>
        <w:rPr>
          <w:rFonts w:ascii="Times New Roman"/>
          <w:b w:val="false"/>
          <w:i w:val="false"/>
          <w:color w:val="000000"/>
          <w:sz w:val="28"/>
        </w:rPr>
        <w:t>
      Күн сайынғы шығару барысында контейнерлік алаңдардың есептік саны – 566 бірлік.</w:t>
      </w:r>
    </w:p>
    <w:bookmarkEnd w:id="283"/>
    <w:bookmarkStart w:name="z342" w:id="284"/>
    <w:p>
      <w:pPr>
        <w:spacing w:after="0"/>
        <w:ind w:left="0"/>
        <w:jc w:val="both"/>
      </w:pPr>
      <w:r>
        <w:rPr>
          <w:rFonts w:ascii="Times New Roman"/>
          <w:b w:val="false"/>
          <w:i w:val="false"/>
          <w:color w:val="000000"/>
          <w:sz w:val="28"/>
        </w:rPr>
        <w:t>
      Контейнерлер орнатылған соң және қалдықтарды шығару кестесі бекітілгеннен кейін қоқыс шығаратын мекеме контейнерлердің толуы бойынша бақылаулар жүргізу керек, қажет жағдайда контейнер санын толтыру немесе шығару санын арттыру керек.</w:t>
      </w:r>
    </w:p>
    <w:bookmarkEnd w:id="284"/>
    <w:bookmarkStart w:name="z343" w:id="285"/>
    <w:p>
      <w:pPr>
        <w:spacing w:after="0"/>
        <w:ind w:left="0"/>
        <w:jc w:val="both"/>
      </w:pPr>
      <w:r>
        <w:rPr>
          <w:rFonts w:ascii="Times New Roman"/>
          <w:b w:val="false"/>
          <w:i w:val="false"/>
          <w:color w:val="000000"/>
          <w:sz w:val="28"/>
        </w:rPr>
        <w:t xml:space="preserve">
      Қалдықтарды бөлек жинауға арналған контейнерлер заңнама талаптарына сәйкес қазақ және орыс тілінде таңбалануы (жазба) керек, онда мыналар көрсетілуі керек: </w:t>
      </w:r>
    </w:p>
    <w:bookmarkEnd w:id="285"/>
    <w:bookmarkStart w:name="z344" w:id="286"/>
    <w:p>
      <w:pPr>
        <w:spacing w:after="0"/>
        <w:ind w:left="0"/>
        <w:jc w:val="both"/>
      </w:pPr>
      <w:r>
        <w:rPr>
          <w:rFonts w:ascii="Times New Roman"/>
          <w:b w:val="false"/>
          <w:i w:val="false"/>
          <w:color w:val="000000"/>
          <w:sz w:val="28"/>
        </w:rPr>
        <w:t xml:space="preserve">
      -жиналатын қалдық түрі (фракциясы) туралы ақпараттық жапсырма/жазба; </w:t>
      </w:r>
    </w:p>
    <w:bookmarkEnd w:id="286"/>
    <w:bookmarkStart w:name="z345" w:id="287"/>
    <w:p>
      <w:pPr>
        <w:spacing w:after="0"/>
        <w:ind w:left="0"/>
        <w:jc w:val="both"/>
      </w:pPr>
      <w:r>
        <w:rPr>
          <w:rFonts w:ascii="Times New Roman"/>
          <w:b w:val="false"/>
          <w:i w:val="false"/>
          <w:color w:val="000000"/>
          <w:sz w:val="28"/>
        </w:rPr>
        <w:t xml:space="preserve">
      -контейнердің меншік иесі туралы мәліметтер (атауы, телефоны); </w:t>
      </w:r>
    </w:p>
    <w:bookmarkEnd w:id="287"/>
    <w:bookmarkStart w:name="z346" w:id="288"/>
    <w:p>
      <w:pPr>
        <w:spacing w:after="0"/>
        <w:ind w:left="0"/>
        <w:jc w:val="both"/>
      </w:pPr>
      <w:r>
        <w:rPr>
          <w:rFonts w:ascii="Times New Roman"/>
          <w:b w:val="false"/>
          <w:i w:val="false"/>
          <w:color w:val="000000"/>
          <w:sz w:val="28"/>
        </w:rPr>
        <w:t xml:space="preserve">
      -контейнер қызмет көрсететін ұйым атауы. </w:t>
      </w:r>
    </w:p>
    <w:bookmarkEnd w:id="288"/>
    <w:bookmarkStart w:name="z347" w:id="289"/>
    <w:p>
      <w:pPr>
        <w:spacing w:after="0"/>
        <w:ind w:left="0"/>
        <w:jc w:val="both"/>
      </w:pPr>
      <w:r>
        <w:rPr>
          <w:rFonts w:ascii="Times New Roman"/>
          <w:b w:val="false"/>
          <w:i w:val="false"/>
          <w:color w:val="000000"/>
          <w:sz w:val="28"/>
        </w:rPr>
        <w:t xml:space="preserve">
      Егер де таңбалау түрлі-түсті контейнерге жапсырылатын болса, онда контрасты түспен орындалуы керек. </w:t>
      </w:r>
    </w:p>
    <w:bookmarkEnd w:id="289"/>
    <w:bookmarkStart w:name="z348" w:id="290"/>
    <w:p>
      <w:pPr>
        <w:spacing w:after="0"/>
        <w:ind w:left="0"/>
        <w:jc w:val="both"/>
      </w:pPr>
      <w:r>
        <w:rPr>
          <w:rFonts w:ascii="Times New Roman"/>
          <w:b w:val="false"/>
          <w:i w:val="false"/>
          <w:color w:val="000000"/>
          <w:sz w:val="28"/>
        </w:rPr>
        <w:t xml:space="preserve">
      Одан басқа, мамандандырылған мекемелерде ары қарай қалпына келтіру үшін фракциялар бойынша жинақталған қалдықтарды бөлек шығаруды қамтамасыз ету керек. </w:t>
      </w:r>
    </w:p>
    <w:bookmarkEnd w:id="290"/>
    <w:bookmarkStart w:name="z349" w:id="291"/>
    <w:p>
      <w:pPr>
        <w:spacing w:after="0"/>
        <w:ind w:left="0"/>
        <w:jc w:val="both"/>
      </w:pPr>
      <w:r>
        <w:rPr>
          <w:rFonts w:ascii="Times New Roman"/>
          <w:b w:val="false"/>
          <w:i w:val="false"/>
          <w:color w:val="000000"/>
          <w:sz w:val="28"/>
        </w:rPr>
        <w:t>
      Құрамында қауіпті заттары бар қалдықтарды бөлек жинауды және кәдеге жаратуды ұйымдастыру.</w:t>
      </w:r>
    </w:p>
    <w:bookmarkEnd w:id="291"/>
    <w:bookmarkStart w:name="z350" w:id="292"/>
    <w:p>
      <w:pPr>
        <w:spacing w:after="0"/>
        <w:ind w:left="0"/>
        <w:jc w:val="both"/>
      </w:pPr>
      <w:r>
        <w:rPr>
          <w:rFonts w:ascii="Times New Roman"/>
          <w:b w:val="false"/>
          <w:i w:val="false"/>
          <w:color w:val="000000"/>
          <w:sz w:val="28"/>
        </w:rPr>
        <w:t>
      Арал ауданында қалдықтарды бөлек жинау жүйесі негізі Арал қаласында бар. Ең жоғары деңгейде дамыған түрі құрамында сынабы қалдықтарды (ҚСБҚ) жинау болып табылады. Ауданның барлық 50 елді мекенінде ҚСБҚ арналған контейнерлер орнатылған, жалпы саны 200 контейнер.</w:t>
      </w:r>
    </w:p>
    <w:bookmarkEnd w:id="292"/>
    <w:bookmarkStart w:name="z351" w:id="293"/>
    <w:p>
      <w:pPr>
        <w:spacing w:after="0"/>
        <w:ind w:left="0"/>
        <w:jc w:val="both"/>
      </w:pPr>
      <w:r>
        <w:rPr>
          <w:rFonts w:ascii="Times New Roman"/>
          <w:b w:val="false"/>
          <w:i w:val="false"/>
          <w:color w:val="000000"/>
          <w:sz w:val="28"/>
        </w:rPr>
        <w:t xml:space="preserve">
      Қауіпті құрамдас коммуналдық қалдықтар (электрондық және электрлік жабдықтар, құрамында сынабы бар қалдықтар, батарейкалар, аккумляторлар және басқа да қауіпті компоненттер) бөлек жинақталып, қайта қалпына келтірілуі үшін мамандандырылған кәсіпорындарға берілуі керек (ҚР ЭК 365 бабы). </w:t>
      </w:r>
    </w:p>
    <w:bookmarkEnd w:id="293"/>
    <w:bookmarkStart w:name="z352" w:id="294"/>
    <w:p>
      <w:pPr>
        <w:spacing w:after="0"/>
        <w:ind w:left="0"/>
        <w:jc w:val="both"/>
      </w:pPr>
      <w:r>
        <w:rPr>
          <w:rFonts w:ascii="Times New Roman"/>
          <w:b w:val="false"/>
          <w:i w:val="false"/>
          <w:color w:val="000000"/>
          <w:sz w:val="28"/>
        </w:rPr>
        <w:t>
      Құрамында сынабы бар қалдықтар (ҚСБҚ)</w:t>
      </w:r>
    </w:p>
    <w:bookmarkEnd w:id="294"/>
    <w:bookmarkStart w:name="z353" w:id="295"/>
    <w:p>
      <w:pPr>
        <w:spacing w:after="0"/>
        <w:ind w:left="0"/>
        <w:jc w:val="both"/>
      </w:pPr>
      <w:r>
        <w:rPr>
          <w:rFonts w:ascii="Times New Roman"/>
          <w:b w:val="false"/>
          <w:i w:val="false"/>
          <w:color w:val="000000"/>
          <w:sz w:val="28"/>
        </w:rPr>
        <w:t xml:space="preserve">
      Жергілікті атқарушы билік органдары аудан тұрғындарынан ҚСБҚ жинау жүйесін ұйымдастыруы және мыналарды қамтамасыз етуі қажет: </w:t>
      </w:r>
    </w:p>
    <w:bookmarkEnd w:id="295"/>
    <w:bookmarkStart w:name="z354" w:id="296"/>
    <w:p>
      <w:pPr>
        <w:spacing w:after="0"/>
        <w:ind w:left="0"/>
        <w:jc w:val="both"/>
      </w:pPr>
      <w:r>
        <w:rPr>
          <w:rFonts w:ascii="Times New Roman"/>
          <w:b w:val="false"/>
          <w:i w:val="false"/>
          <w:color w:val="000000"/>
          <w:sz w:val="28"/>
        </w:rPr>
        <w:t>
      – тұрғындарда пайда болатын құрамында сынабы бар қалдықтарды жинау үшін арнайы әмбебап контейнерлерді орнатуды және оларға қызмет көрсетуді бақылау;</w:t>
      </w:r>
    </w:p>
    <w:bookmarkEnd w:id="296"/>
    <w:bookmarkStart w:name="z355" w:id="297"/>
    <w:p>
      <w:pPr>
        <w:spacing w:after="0"/>
        <w:ind w:left="0"/>
        <w:jc w:val="both"/>
      </w:pPr>
      <w:r>
        <w:rPr>
          <w:rFonts w:ascii="Times New Roman"/>
          <w:b w:val="false"/>
          <w:i w:val="false"/>
          <w:color w:val="000000"/>
          <w:sz w:val="28"/>
        </w:rPr>
        <w:t>
      – кондоминиум нысандарын басқару органдарының қызметін бақылау және ұйымдастыру, олар арнайы әмбебап контейнерлерді сақтау жөніндегі шараларды қамтамасыз етуге, контейнерге қызмет көрсететін мамандандырылған кәсіпорынмен өзара іс-қимылды жүзеге асыруға, оларға еркін қол жеткізуді қамтамасыз етуге, тұрғындармен түсіндіру жұмыстарын жүргізуге, контейнерге бөгде заттарды сақтауға, контейнерге бөгде жарнамаларды, хабарландыруларды және т. б. жапсыруға жол бермеуге міндетті;</w:t>
      </w:r>
    </w:p>
    <w:bookmarkEnd w:id="297"/>
    <w:bookmarkStart w:name="z356" w:id="298"/>
    <w:p>
      <w:pPr>
        <w:spacing w:after="0"/>
        <w:ind w:left="0"/>
        <w:jc w:val="both"/>
      </w:pPr>
      <w:r>
        <w:rPr>
          <w:rFonts w:ascii="Times New Roman"/>
          <w:b w:val="false"/>
          <w:i w:val="false"/>
          <w:color w:val="000000"/>
          <w:sz w:val="28"/>
        </w:rPr>
        <w:t>
      – тұрғындар үшін демеркуризациялау жөніндегі шаралар кешенін іске асыруға және құрамында сынабы бар қалдықтарға арналған контейнерлерді жөндеуге (ауыстыруға) мамандандырылған кәсіпорындардың жұмыстарын сатып алу үшін қаражат бөлу жолымен халық арасында пайдалануда болған құрамында сынабы бар энергия үнемдейтін шамдарды қайта өңдеуді ұйымдастыру.</w:t>
      </w:r>
    </w:p>
    <w:bookmarkEnd w:id="2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ҚСБҚ үшін контейнерлерді жөндеу (алмастыру) және тұрғындар үшін демеркуризация бойынша шаралар кешенін жүзеге асыруға мамандандырылған кәсіпорындардың жұмыстарын (қызметтерін) тарту үшін жергілікті атқарушы органдар конкурс (тендер) жүргізу керек (ҚР ЭК, "Мемлекеттік сатып алудар" туралы ҚР </w:t>
      </w:r>
      <w:r>
        <w:rPr>
          <w:rFonts w:ascii="Times New Roman"/>
          <w:b w:val="false"/>
          <w:i w:val="false"/>
          <w:color w:val="000000"/>
          <w:sz w:val="28"/>
        </w:rPr>
        <w:t>Заңы</w:t>
      </w:r>
      <w:r>
        <w:rPr>
          <w:rFonts w:ascii="Times New Roman"/>
          <w:b w:val="false"/>
          <w:i w:val="false"/>
          <w:color w:val="000000"/>
          <w:sz w:val="28"/>
        </w:rPr>
        <w:t xml:space="preserve"> (4 бөлім), (коммуналдық қалдықтарды басқару ережелері. ҚР ЭГТРМ м.к. 2021 жылғы 28 желтоқсандағы №508 Бұйрығы)).</w:t>
      </w:r>
    </w:p>
    <w:bookmarkStart w:name="z358" w:id="299"/>
    <w:p>
      <w:pPr>
        <w:spacing w:after="0"/>
        <w:ind w:left="0"/>
        <w:jc w:val="both"/>
      </w:pPr>
      <w:r>
        <w:rPr>
          <w:rFonts w:ascii="Times New Roman"/>
          <w:b w:val="false"/>
          <w:i w:val="false"/>
          <w:color w:val="000000"/>
          <w:sz w:val="28"/>
        </w:rPr>
        <w:t>
      Басты назар жергілікті атқарушы органдардың қалдықтарды бөлек жинаудың қажеттілігі мен артықшылығы және контейнерлердің осы мақсатқа сәйкес орнатылғандығы туралы тұрғындармен ақпараттық-түсіндірмелі жұмыстарды жүргізу болып табылады.</w:t>
      </w:r>
    </w:p>
    <w:bookmarkEnd w:id="299"/>
    <w:bookmarkStart w:name="z359" w:id="300"/>
    <w:p>
      <w:pPr>
        <w:spacing w:after="0"/>
        <w:ind w:left="0"/>
        <w:jc w:val="both"/>
      </w:pPr>
      <w:r>
        <w:rPr>
          <w:rFonts w:ascii="Times New Roman"/>
          <w:b w:val="false"/>
          <w:i w:val="false"/>
          <w:color w:val="000000"/>
          <w:sz w:val="28"/>
        </w:rPr>
        <w:t xml:space="preserve">
      Электрондық және электрлік жабдықтар </w:t>
      </w:r>
    </w:p>
    <w:bookmarkEnd w:id="300"/>
    <w:bookmarkStart w:name="z360" w:id="301"/>
    <w:p>
      <w:pPr>
        <w:spacing w:after="0"/>
        <w:ind w:left="0"/>
        <w:jc w:val="both"/>
      </w:pPr>
      <w:r>
        <w:rPr>
          <w:rFonts w:ascii="Times New Roman"/>
          <w:b w:val="false"/>
          <w:i w:val="false"/>
          <w:color w:val="000000"/>
          <w:sz w:val="28"/>
        </w:rPr>
        <w:t xml:space="preserve">
      Құрамында кадмий, сурьма, қорғасын, сынап секілді қауіпті заттары мен қосылыстары бар электрондық және электрлік жабдық қалдықтары тек қана қоршаған ортаға ғана емес, адам денсаулығына да кері ықпалын тигізеді. </w:t>
      </w:r>
    </w:p>
    <w:bookmarkEnd w:id="301"/>
    <w:bookmarkStart w:name="z361" w:id="302"/>
    <w:p>
      <w:pPr>
        <w:spacing w:after="0"/>
        <w:ind w:left="0"/>
        <w:jc w:val="both"/>
      </w:pPr>
      <w:r>
        <w:rPr>
          <w:rFonts w:ascii="Times New Roman"/>
          <w:b w:val="false"/>
          <w:i w:val="false"/>
          <w:color w:val="000000"/>
          <w:sz w:val="28"/>
        </w:rPr>
        <w:t xml:space="preserve">
      ҚР ЭК сәйкес, жергілікті атқарушы органдар қауіпті қалдықтарды басқа қалдықтармен немесе қауіпті қалдықтардың басқа категорияларымен, заттармен немесе материалдармен араласуының алдын-алу үшін қажетті шараларды қабылдау қажет және коммуналдық қалдықтармен жұмыс істеу бойынша инфрақұрылымның дамуына жауапты болады. </w:t>
      </w:r>
    </w:p>
    <w:bookmarkEnd w:id="302"/>
    <w:bookmarkStart w:name="z362" w:id="303"/>
    <w:p>
      <w:pPr>
        <w:spacing w:after="0"/>
        <w:ind w:left="0"/>
        <w:jc w:val="both"/>
      </w:pPr>
      <w:r>
        <w:rPr>
          <w:rFonts w:ascii="Times New Roman"/>
          <w:b w:val="false"/>
          <w:i w:val="false"/>
          <w:color w:val="000000"/>
          <w:sz w:val="28"/>
        </w:rPr>
        <w:t xml:space="preserve">
      Тұрғындардан қауіпті құрамдас коммуналдық қалдықтарды жинау жүйесін ұйымдастыру келесідей шараларды қамтиды: </w:t>
      </w:r>
    </w:p>
    <w:bookmarkEnd w:id="303"/>
    <w:bookmarkStart w:name="z363" w:id="304"/>
    <w:p>
      <w:pPr>
        <w:spacing w:after="0"/>
        <w:ind w:left="0"/>
        <w:jc w:val="both"/>
      </w:pPr>
      <w:r>
        <w:rPr>
          <w:rFonts w:ascii="Times New Roman"/>
          <w:b w:val="false"/>
          <w:i w:val="false"/>
          <w:color w:val="000000"/>
          <w:sz w:val="28"/>
        </w:rPr>
        <w:t>
      - Батареялар, электронды және электр жабдықтары сияқты қауіпті тұрмыстық қалдықтарды жинайтын стационарлық немесе жылжымалы пункттер/пункттер құру. Қабылдау пункті көрсетілген тауарларды таратуды жүзеге асыратын сауда нүктелерінде құрылуы мүмкін.Қалдық ретінде қабылданатындар: тұрмыстық техника (теледидар, магнитофон, электрлік ойыншықтар, үтіктер, батарейкалар, фен, тоңазытқышты қоса алғанда, ас-үй жабдықтары); офистік техника (компьютерлер және жабдықтауыштар, ұялы телефон, планшет, көшірме аппараттары, сканер, тонер).</w:t>
      </w:r>
    </w:p>
    <w:bookmarkEnd w:id="304"/>
    <w:bookmarkStart w:name="z364" w:id="305"/>
    <w:p>
      <w:pPr>
        <w:spacing w:after="0"/>
        <w:ind w:left="0"/>
        <w:jc w:val="both"/>
      </w:pPr>
      <w:r>
        <w:rPr>
          <w:rFonts w:ascii="Times New Roman"/>
          <w:b w:val="false"/>
          <w:i w:val="false"/>
          <w:color w:val="000000"/>
          <w:sz w:val="28"/>
        </w:rPr>
        <w:t>
      - Қалдықтарды қабылдаудың ұйымдастырылған пункттері туралы халықты хабардар етуді және олармен қауіпсіз жұмыс істеуді насихаттауды қамтамасыз ету.</w:t>
      </w:r>
    </w:p>
    <w:bookmarkEnd w:id="305"/>
    <w:bookmarkStart w:name="z365" w:id="306"/>
    <w:p>
      <w:pPr>
        <w:spacing w:after="0"/>
        <w:ind w:left="0"/>
        <w:jc w:val="both"/>
      </w:pPr>
      <w:r>
        <w:rPr>
          <w:rFonts w:ascii="Times New Roman"/>
          <w:b w:val="false"/>
          <w:i w:val="false"/>
          <w:color w:val="000000"/>
          <w:sz w:val="28"/>
        </w:rPr>
        <w:t>
      - Қалдықтарды жинауға және кәдеге жаратуға арналған шығыстардың бір бөлігін жабу мақсатында, өндірушінің кеңейтілген жауапкершілік операторының функцияларын жүзеге асыратын "Жасыл Даму" АҚ-мен ынтымақтастықты нығайту.</w:t>
      </w:r>
    </w:p>
    <w:bookmarkEnd w:id="306"/>
    <w:bookmarkStart w:name="z366" w:id="307"/>
    <w:p>
      <w:pPr>
        <w:spacing w:after="0"/>
        <w:ind w:left="0"/>
        <w:jc w:val="both"/>
      </w:pPr>
      <w:r>
        <w:rPr>
          <w:rFonts w:ascii="Times New Roman"/>
          <w:b w:val="false"/>
          <w:i w:val="false"/>
          <w:color w:val="000000"/>
          <w:sz w:val="28"/>
        </w:rPr>
        <w:t>
      Жергілікті атқарушы органдар электрондық қалдықтардың әсерінің қауіптілігі туралы және қалдықтарды жинау мен қайта өңдеудің қолданыстағы жүйесі туралы тұрғындармен ақпараттық жұмыстарды жүргізу қажет. ТҚҚ жалпы ағынымен полигондарға түскен электрондық және электрлік жабдық қалдықтарының маңызды салдарын тұрғындар әлі толық түсінбейді. Тұрғындарға пайдаланылған электрондық және электрлік жабдықтарды жинаудың қолданыстағы пункттері туралы ақпараттарды жеткізу керек.</w:t>
      </w:r>
    </w:p>
    <w:bookmarkEnd w:id="307"/>
    <w:bookmarkStart w:name="z367" w:id="308"/>
    <w:p>
      <w:pPr>
        <w:spacing w:after="0"/>
        <w:ind w:left="0"/>
        <w:jc w:val="both"/>
      </w:pPr>
      <w:r>
        <w:rPr>
          <w:rFonts w:ascii="Times New Roman"/>
          <w:b w:val="false"/>
          <w:i w:val="false"/>
          <w:color w:val="000000"/>
          <w:sz w:val="28"/>
        </w:rPr>
        <w:t xml:space="preserve">
      Қазіргі уақытта Арал ауданында ЭЭЖҚ қабылдау пункттері жоқ. </w:t>
      </w:r>
    </w:p>
    <w:bookmarkEnd w:id="308"/>
    <w:bookmarkStart w:name="z368" w:id="309"/>
    <w:p>
      <w:pPr>
        <w:spacing w:after="0"/>
        <w:ind w:left="0"/>
        <w:jc w:val="both"/>
      </w:pPr>
      <w:r>
        <w:rPr>
          <w:rFonts w:ascii="Times New Roman"/>
          <w:b w:val="false"/>
          <w:i w:val="false"/>
          <w:color w:val="000000"/>
          <w:sz w:val="28"/>
        </w:rPr>
        <w:t xml:space="preserve">
      Заңды тұлғалардан қауіпті құрамдас коммуналдық қалдықтарды бөлек жинау және қайта қалпына келтіру </w:t>
      </w:r>
    </w:p>
    <w:bookmarkEnd w:id="3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ҚР ЭК </w:t>
      </w:r>
      <w:r>
        <w:rPr>
          <w:rFonts w:ascii="Times New Roman"/>
          <w:b w:val="false"/>
          <w:i w:val="false"/>
          <w:color w:val="000000"/>
          <w:sz w:val="28"/>
        </w:rPr>
        <w:t>365 бабына</w:t>
      </w:r>
      <w:r>
        <w:rPr>
          <w:rFonts w:ascii="Times New Roman"/>
          <w:b w:val="false"/>
          <w:i w:val="false"/>
          <w:color w:val="000000"/>
          <w:sz w:val="28"/>
        </w:rPr>
        <w:t xml:space="preserve"> сәйкес, іс-әрекет түріне тәуелсіз заңды тұлғаларда түзілетін құрамында қауіпті заттары бар коммуналдық қалдықтар бөлек жинақталып, қайта қалпына келтірілуі үшін мамандандырылған ұйымдарға (кәсіпорындарға) берілуі керек. </w:t>
      </w:r>
    </w:p>
    <w:bookmarkStart w:name="z370" w:id="310"/>
    <w:p>
      <w:pPr>
        <w:spacing w:after="0"/>
        <w:ind w:left="0"/>
        <w:jc w:val="both"/>
      </w:pPr>
      <w:r>
        <w:rPr>
          <w:rFonts w:ascii="Times New Roman"/>
          <w:b w:val="false"/>
          <w:i w:val="false"/>
          <w:color w:val="000000"/>
          <w:sz w:val="28"/>
        </w:rPr>
        <w:t xml:space="preserve">
      Жергілікті атқарушы билік органдары қауіпті қалдықтарды басқару жөніндегі қызметтерді көрсететін мамандандырылған кәсіпорындармен келісім-шартқа отыру қажеттілігі туралы аудандық заңды тұлғалармен (мемлекеттік мекеме, бюджеттік ұйымдар) түсіндірме жұмыс жүргізуі және осы үдерісті бақылауы қажет. </w:t>
      </w:r>
    </w:p>
    <w:bookmarkEnd w:id="310"/>
    <w:bookmarkStart w:name="z371" w:id="311"/>
    <w:p>
      <w:pPr>
        <w:spacing w:after="0"/>
        <w:ind w:left="0"/>
        <w:jc w:val="both"/>
      </w:pPr>
      <w:r>
        <w:rPr>
          <w:rFonts w:ascii="Times New Roman"/>
          <w:b w:val="false"/>
          <w:i w:val="false"/>
          <w:color w:val="000000"/>
          <w:sz w:val="28"/>
        </w:rPr>
        <w:t>
      Органикалық коммуналдық қалдықтарды бөлек жинауды ұйымдастыру және оларды қордаландыру арқылы қайта қалпына келтіру</w:t>
      </w:r>
    </w:p>
    <w:bookmarkEnd w:id="311"/>
    <w:bookmarkStart w:name="z372" w:id="312"/>
    <w:p>
      <w:pPr>
        <w:spacing w:after="0"/>
        <w:ind w:left="0"/>
        <w:jc w:val="both"/>
      </w:pPr>
      <w:r>
        <w:rPr>
          <w:rFonts w:ascii="Times New Roman"/>
          <w:b w:val="false"/>
          <w:i w:val="false"/>
          <w:color w:val="000000"/>
          <w:sz w:val="28"/>
        </w:rPr>
        <w:t xml:space="preserve">
      Органикалық қалдықтар – өсімдік және жануарлардың биоыдырайтын қалдықтары. </w:t>
      </w:r>
    </w:p>
    <w:bookmarkEnd w:id="3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Экологиялық Кодексінің 365-бабының  талаптары: жергілікті атқарушы органдар органикалық қалдықтарды бөлек жинау және оларды пайдалану арқылы экологиялық талаптардың сақталуын қамтамасыз етеді.</w:t>
      </w:r>
    </w:p>
    <w:bookmarkStart w:name="z374" w:id="313"/>
    <w:p>
      <w:pPr>
        <w:spacing w:after="0"/>
        <w:ind w:left="0"/>
        <w:jc w:val="both"/>
      </w:pPr>
      <w:r>
        <w:rPr>
          <w:rFonts w:ascii="Times New Roman"/>
          <w:b w:val="false"/>
          <w:i w:val="false"/>
          <w:color w:val="000000"/>
          <w:sz w:val="28"/>
        </w:rPr>
        <w:t xml:space="preserve">
      Жергілікті атқарушы органдар энергия немесе өнім өндіру мақсатында пайдалану және (немесе) биогаз өндіру, қордаландыру, рециклинг бойынша шараларды қоса алғандағы, биологиялық ыдырайтын қалдықтарды қысқарту бойынша шараларды ұйымдастыру қажет. </w:t>
      </w:r>
    </w:p>
    <w:bookmarkEnd w:id="313"/>
    <w:bookmarkStart w:name="z375" w:id="314"/>
    <w:p>
      <w:pPr>
        <w:spacing w:after="0"/>
        <w:ind w:left="0"/>
        <w:jc w:val="both"/>
      </w:pPr>
      <w:r>
        <w:rPr>
          <w:rFonts w:ascii="Times New Roman"/>
          <w:b w:val="false"/>
          <w:i w:val="false"/>
          <w:color w:val="000000"/>
          <w:sz w:val="28"/>
        </w:rPr>
        <w:t>
      Органикалық қалдықтардан қордаландырғыш – органикалық өнім алынады, ол өсімдік және жануарлардың тіршілігі барысында пайда болған қалдықтардың ыдырауы нәтижесінде пайда болады. Бұл залалсыздандырғыш өнім, оны энергия ретінде де пайдалануға болады, бұл қоршаған ортаны ластамайды және табиғи циклдің құрамдас бөлігі болып табылады.</w:t>
      </w:r>
    </w:p>
    <w:bookmarkEnd w:id="314"/>
    <w:bookmarkStart w:name="z376" w:id="315"/>
    <w:p>
      <w:pPr>
        <w:spacing w:after="0"/>
        <w:ind w:left="0"/>
        <w:jc w:val="both"/>
      </w:pPr>
      <w:r>
        <w:rPr>
          <w:rFonts w:ascii="Times New Roman"/>
          <w:b w:val="false"/>
          <w:i w:val="false"/>
          <w:color w:val="000000"/>
          <w:sz w:val="28"/>
        </w:rPr>
        <w:t>
      Коммуналдық қалдықтарды басқару ережелерінде (19т) аудандық, ауылдық, ауылдық округтің жергілікті атқарушы органдары тұрғындарға жеке тұрғын құрылысында (жеке сектор) органикалық қалдықтарды қордаландыру жөніндегі ақпараттық кампанияларды (хабарламаларды) жүргізуі қажет.</w:t>
      </w:r>
    </w:p>
    <w:bookmarkEnd w:id="315"/>
    <w:bookmarkStart w:name="z377" w:id="316"/>
    <w:p>
      <w:pPr>
        <w:spacing w:after="0"/>
        <w:ind w:left="0"/>
        <w:jc w:val="both"/>
      </w:pPr>
      <w:r>
        <w:rPr>
          <w:rFonts w:ascii="Times New Roman"/>
          <w:b w:val="false"/>
          <w:i w:val="false"/>
          <w:color w:val="000000"/>
          <w:sz w:val="28"/>
        </w:rPr>
        <w:t xml:space="preserve">
      Компост алудың негізгі технологиясы – компостау (қордаландырғыш) болып табылады. Қордаландыру – бұл қалдықтардың жедел бақылау арқылы ыдырауы, нәтижесінде биоорганикалық тыңайтқыш алынады. Сырт жағынан қарағанда алынған компост кәдімгі топыраққа ұқсайды және оларды әртүрлі салаларда пайдалануға болады. </w:t>
      </w:r>
    </w:p>
    <w:bookmarkEnd w:id="316"/>
    <w:bookmarkStart w:name="z378" w:id="317"/>
    <w:p>
      <w:pPr>
        <w:spacing w:after="0"/>
        <w:ind w:left="0"/>
        <w:jc w:val="both"/>
      </w:pPr>
      <w:r>
        <w:rPr>
          <w:rFonts w:ascii="Times New Roman"/>
          <w:b w:val="false"/>
          <w:i w:val="false"/>
          <w:color w:val="000000"/>
          <w:sz w:val="28"/>
        </w:rPr>
        <w:t>
      Органикалық қалдықтарды қордаландыру үй жағдайында да, орталықтандырылған жүйеде де жүзеге асады. Үй шаруашылығында қордаландыруда қарапайым қордалау шұңқырын немесе арнайы қордаландырғыш аппараттарды пайдалануға болады. Компосттық қондырғыларды Арал ауданының полигондарында да орнатуға болады. Түзілген компост ауыл шаруашылығы қажеттіліктері және қалдықтарды уақытша сақтау орындарын қайта қалпына келтіру үшін пайдалануға болады.</w:t>
      </w:r>
    </w:p>
    <w:bookmarkEnd w:id="317"/>
    <w:bookmarkStart w:name="z379" w:id="318"/>
    <w:p>
      <w:pPr>
        <w:spacing w:after="0"/>
        <w:ind w:left="0"/>
        <w:jc w:val="both"/>
      </w:pPr>
      <w:r>
        <w:rPr>
          <w:rFonts w:ascii="Times New Roman"/>
          <w:b w:val="false"/>
          <w:i w:val="false"/>
          <w:color w:val="000000"/>
          <w:sz w:val="28"/>
        </w:rPr>
        <w:t>
      Мектептерде, асханаларда, ресторандарда биоыдырайтын қалдықтардың үлкен бөлігі жинақталады және жанында қосалқы шаруашылығы бар болғандықтан, жекелей өз беттерінше қордаландыруды жүргізуге болады.</w:t>
      </w:r>
    </w:p>
    <w:bookmarkEnd w:id="318"/>
    <w:bookmarkStart w:name="z380" w:id="319"/>
    <w:p>
      <w:pPr>
        <w:spacing w:after="0"/>
        <w:ind w:left="0"/>
        <w:jc w:val="both"/>
      </w:pPr>
      <w:r>
        <w:rPr>
          <w:rFonts w:ascii="Times New Roman"/>
          <w:b w:val="false"/>
          <w:i w:val="false"/>
          <w:color w:val="000000"/>
          <w:sz w:val="28"/>
        </w:rPr>
        <w:t xml:space="preserve">
      Жергілікті атқарушы органдардың міндеттері компостты пайдалану жөнінде тұрғындар мен заңды тұлғалар арасында ақпараттық жұмыстарды жүргізу болып табылады. </w:t>
      </w:r>
    </w:p>
    <w:bookmarkEnd w:id="319"/>
    <w:bookmarkStart w:name="z381" w:id="320"/>
    <w:p>
      <w:pPr>
        <w:spacing w:after="0"/>
        <w:ind w:left="0"/>
        <w:jc w:val="left"/>
      </w:pPr>
      <w:r>
        <w:rPr>
          <w:rFonts w:ascii="Times New Roman"/>
          <w:b/>
          <w:i w:val="false"/>
          <w:color w:val="000000"/>
        </w:rPr>
        <w:t xml:space="preserve"> 3.3. Коммуналдық қалдықтарды қайта өңдеу және кәдеге жарату жүйесін дамыту.</w:t>
      </w:r>
    </w:p>
    <w:bookmarkEnd w:id="320"/>
    <w:bookmarkStart w:name="z382" w:id="321"/>
    <w:p>
      <w:pPr>
        <w:spacing w:after="0"/>
        <w:ind w:left="0"/>
        <w:jc w:val="both"/>
      </w:pPr>
      <w:r>
        <w:rPr>
          <w:rFonts w:ascii="Times New Roman"/>
          <w:b w:val="false"/>
          <w:i w:val="false"/>
          <w:color w:val="000000"/>
          <w:sz w:val="28"/>
        </w:rPr>
        <w:t>
      Арал ауданында коммуналдық қалдықтарды қайта өңдеу және кәдеге жарату жүйесі жоқ, мұнда тек шыны ыдыстарын, пластик бөтелкелерді және т.б. қабылдайтын жеке кәсіпкерлер ғана бар.</w:t>
      </w:r>
    </w:p>
    <w:bookmarkEnd w:id="321"/>
    <w:bookmarkStart w:name="z383" w:id="322"/>
    <w:p>
      <w:pPr>
        <w:spacing w:after="0"/>
        <w:ind w:left="0"/>
        <w:jc w:val="both"/>
      </w:pPr>
      <w:r>
        <w:rPr>
          <w:rFonts w:ascii="Times New Roman"/>
          <w:b w:val="false"/>
          <w:i w:val="false"/>
          <w:color w:val="000000"/>
          <w:sz w:val="28"/>
        </w:rPr>
        <w:t>
      Қызылорда облысында шыны ыдыстарын, пластик қалдықтарын, картонды бұйымдарды сұрыптаумен айналысатын, қалдықтарды жинау, сұрыптау, қайта өңдеу және кәдеге жарату саласындағы іс-әрекеттерді орындайтын 18 кәсіпкерлік субъектілері бар және резеңке түйіршіктерін ("SmartRubber"ЖШС), қағаз өнімдерін ("Қызылорда Кағазы"ЖШС),шлакты блоктарды ("Досмуратов" ДК),тағамдық қалдықтардан жануарларға жем-қорды ("СНГ СТРОЙ" ЖШС), картонды қалдықтардан эковаттарды ("Алима" ДК) және басқаларды өндіретін компаниялар бар.</w:t>
      </w:r>
    </w:p>
    <w:bookmarkEnd w:id="322"/>
    <w:bookmarkStart w:name="z384" w:id="323"/>
    <w:p>
      <w:pPr>
        <w:spacing w:after="0"/>
        <w:ind w:left="0"/>
        <w:jc w:val="both"/>
      </w:pPr>
      <w:r>
        <w:rPr>
          <w:rFonts w:ascii="Times New Roman"/>
          <w:b w:val="false"/>
          <w:i w:val="false"/>
          <w:color w:val="000000"/>
          <w:sz w:val="28"/>
        </w:rPr>
        <w:t>
      Жергілікті атқарушы органдарының міндеті осындай облыстық қалдықтарды қайта өңдеу кәсіпорындарымен өзара іс-қимыл жасау, олармен қалдықтарды шығару, кәдеге жарату немесе қайта өңдеу бойынша келісімдер жасау болып табылады.</w:t>
      </w:r>
    </w:p>
    <w:bookmarkEnd w:id="323"/>
    <w:bookmarkStart w:name="z385" w:id="324"/>
    <w:p>
      <w:pPr>
        <w:spacing w:after="0"/>
        <w:ind w:left="0"/>
        <w:jc w:val="both"/>
      </w:pPr>
      <w:r>
        <w:rPr>
          <w:rFonts w:ascii="Times New Roman"/>
          <w:b w:val="false"/>
          <w:i w:val="false"/>
          <w:color w:val="000000"/>
          <w:sz w:val="28"/>
        </w:rPr>
        <w:t>
      Жергілікті атқарушы органдар коммуналдық қалдықтарды сол орындарында қайта өңдеуді ұйымдастыру және дамыту мүмкіндіктерін айқындау мақсатында аудан аумағында өздерінің іс-әрекетін жүзеге асыратын жергілікті бизнес қауымдастықтың өкілдерімен және барлық кәсіпорындармен тығыз байланыста болуы керек. Бұл мүмкін кездесулер, дөңгелек үстелдер және т.б. болуы мүмкін, онда қоршаған орта мен тұрғындар үшін қалдықтарды қайта өңдеудің маңызы, бизнес үшін экономикалық тиімі түсіндіріледі, қайталама шикізатты қабылдау пункттері мен контейнерлерді және т.б. орнату, қалдықтарды басқару саласындағы ұсыныстар талқыланады.</w:t>
      </w:r>
    </w:p>
    <w:bookmarkEnd w:id="324"/>
    <w:bookmarkStart w:name="z386" w:id="325"/>
    <w:p>
      <w:pPr>
        <w:spacing w:after="0"/>
        <w:ind w:left="0"/>
        <w:jc w:val="left"/>
      </w:pPr>
      <w:r>
        <w:rPr>
          <w:rFonts w:ascii="Times New Roman"/>
          <w:b/>
          <w:i w:val="false"/>
          <w:color w:val="000000"/>
        </w:rPr>
        <w:t xml:space="preserve"> 3.4 Коммуналдық қалдықтарды қауіпсіз көмуді қамтамасыз ету.</w:t>
      </w:r>
    </w:p>
    <w:bookmarkEnd w:id="325"/>
    <w:bookmarkStart w:name="z387" w:id="326"/>
    <w:p>
      <w:pPr>
        <w:spacing w:after="0"/>
        <w:ind w:left="0"/>
        <w:jc w:val="both"/>
      </w:pPr>
      <w:r>
        <w:rPr>
          <w:rFonts w:ascii="Times New Roman"/>
          <w:b w:val="false"/>
          <w:i w:val="false"/>
          <w:color w:val="000000"/>
          <w:sz w:val="28"/>
        </w:rPr>
        <w:t>
      Маңызды стратегиялық міндеттердің бірі полигон санын азайту және қолданыстағы полигондарды немесе құрылысы жоспарланып жатқан полигондарды экологиялық және санитарлық нормаларға сәйкестендіруді қамтамасыз ету болып табылады.</w:t>
      </w:r>
    </w:p>
    <w:bookmarkEnd w:id="326"/>
    <w:bookmarkStart w:name="z388" w:id="327"/>
    <w:p>
      <w:pPr>
        <w:spacing w:after="0"/>
        <w:ind w:left="0"/>
        <w:jc w:val="both"/>
      </w:pPr>
      <w:r>
        <w:rPr>
          <w:rFonts w:ascii="Times New Roman"/>
          <w:b w:val="false"/>
          <w:i w:val="false"/>
          <w:color w:val="000000"/>
          <w:sz w:val="28"/>
        </w:rPr>
        <w:t xml:space="preserve">
      Бүгінде Арал ауданында коммуналдық қалдықтарды көму Арал қаласындағы полигонда жүзеге асырылады. Арал қаласындағы ТҚҚ полигонына аудан орталығынан қалдықтар шығарылады. Полигон қуаттылығы жылына – 37800 тоннаны құрайды. </w:t>
      </w:r>
    </w:p>
    <w:bookmarkEnd w:id="327"/>
    <w:bookmarkStart w:name="z389" w:id="328"/>
    <w:p>
      <w:pPr>
        <w:spacing w:after="0"/>
        <w:ind w:left="0"/>
        <w:jc w:val="both"/>
      </w:pPr>
      <w:r>
        <w:rPr>
          <w:rFonts w:ascii="Times New Roman"/>
          <w:b w:val="false"/>
          <w:i w:val="false"/>
          <w:color w:val="000000"/>
          <w:sz w:val="28"/>
        </w:rPr>
        <w:t>
      Қазіргі уақытта Сексеуіл кентінде ТҚҚ жаңа полигонының құрылысы жоспарлануда. ТҚҚ көмуге арналған полигонды орналастыратын жер телімі кенттегі қазіргі үйіндінің аумағы. Полигон Сексеуіл кентінен 3-4 км қашықтықта орналасқан. Полигон құрылысы 2023-2025 жылдарға жоспарланған.</w:t>
      </w:r>
    </w:p>
    <w:bookmarkEnd w:id="328"/>
    <w:bookmarkStart w:name="z390" w:id="329"/>
    <w:p>
      <w:pPr>
        <w:spacing w:after="0"/>
        <w:ind w:left="0"/>
        <w:jc w:val="both"/>
      </w:pPr>
      <w:r>
        <w:rPr>
          <w:rFonts w:ascii="Times New Roman"/>
          <w:b w:val="false"/>
          <w:i w:val="false"/>
          <w:color w:val="000000"/>
          <w:sz w:val="28"/>
        </w:rPr>
        <w:t xml:space="preserve">
      Басқа ауылдық округтерде коммуналдық қалдықтар арнайы белгіленген орындарға төгіледі. </w:t>
      </w:r>
    </w:p>
    <w:bookmarkEnd w:id="329"/>
    <w:bookmarkStart w:name="z391" w:id="330"/>
    <w:p>
      <w:pPr>
        <w:spacing w:after="0"/>
        <w:ind w:left="0"/>
        <w:jc w:val="both"/>
      </w:pPr>
      <w:r>
        <w:rPr>
          <w:rFonts w:ascii="Times New Roman"/>
          <w:b w:val="false"/>
          <w:i w:val="false"/>
          <w:color w:val="000000"/>
          <w:sz w:val="28"/>
        </w:rPr>
        <w:t xml:space="preserve">
      Коммуналдық қалдықтарды қауіпсіз көмуді және рұқсатсыз ұйымдастырылған үйінділерді қысқартуды қамтамасыз ету үшін Арал қаласындағы ТҚҚ полигонына келесі жақын орналасқан ауылдық округтерден коммуналдық қалдықтарды шығару керек: </w:t>
      </w:r>
    </w:p>
    <w:bookmarkEnd w:id="330"/>
    <w:bookmarkStart w:name="z392" w:id="331"/>
    <w:p>
      <w:pPr>
        <w:spacing w:after="0"/>
        <w:ind w:left="0"/>
        <w:jc w:val="both"/>
      </w:pPr>
      <w:r>
        <w:rPr>
          <w:rFonts w:ascii="Times New Roman"/>
          <w:b w:val="false"/>
          <w:i w:val="false"/>
          <w:color w:val="000000"/>
          <w:sz w:val="28"/>
        </w:rPr>
        <w:t xml:space="preserve">
      Арал қаласындағы ТҚҚ полигонға: </w:t>
      </w:r>
    </w:p>
    <w:bookmarkEnd w:id="331"/>
    <w:bookmarkStart w:name="z393" w:id="332"/>
    <w:p>
      <w:pPr>
        <w:spacing w:after="0"/>
        <w:ind w:left="0"/>
        <w:jc w:val="both"/>
      </w:pPr>
      <w:r>
        <w:rPr>
          <w:rFonts w:ascii="Times New Roman"/>
          <w:b w:val="false"/>
          <w:i w:val="false"/>
          <w:color w:val="000000"/>
          <w:sz w:val="28"/>
        </w:rPr>
        <w:t>
      - Арал қаласы;</w:t>
      </w:r>
    </w:p>
    <w:bookmarkEnd w:id="332"/>
    <w:bookmarkStart w:name="z394" w:id="333"/>
    <w:p>
      <w:pPr>
        <w:spacing w:after="0"/>
        <w:ind w:left="0"/>
        <w:jc w:val="both"/>
      </w:pPr>
      <w:r>
        <w:rPr>
          <w:rFonts w:ascii="Times New Roman"/>
          <w:b w:val="false"/>
          <w:i w:val="false"/>
          <w:color w:val="000000"/>
          <w:sz w:val="28"/>
        </w:rPr>
        <w:t>
      - Жақсықылыш кенті - (20 км);</w:t>
      </w:r>
    </w:p>
    <w:bookmarkEnd w:id="333"/>
    <w:bookmarkStart w:name="z395" w:id="334"/>
    <w:p>
      <w:pPr>
        <w:spacing w:after="0"/>
        <w:ind w:left="0"/>
        <w:jc w:val="both"/>
      </w:pPr>
      <w:r>
        <w:rPr>
          <w:rFonts w:ascii="Times New Roman"/>
          <w:b w:val="false"/>
          <w:i w:val="false"/>
          <w:color w:val="000000"/>
          <w:sz w:val="28"/>
        </w:rPr>
        <w:t>
      - Аққұм а/о - (20 км);</w:t>
      </w:r>
    </w:p>
    <w:bookmarkEnd w:id="334"/>
    <w:bookmarkStart w:name="z396" w:id="335"/>
    <w:p>
      <w:pPr>
        <w:spacing w:after="0"/>
        <w:ind w:left="0"/>
        <w:jc w:val="both"/>
      </w:pPr>
      <w:r>
        <w:rPr>
          <w:rFonts w:ascii="Times New Roman"/>
          <w:b w:val="false"/>
          <w:i w:val="false"/>
          <w:color w:val="000000"/>
          <w:sz w:val="28"/>
        </w:rPr>
        <w:t>
      - Сапақ а/о - (43 км);</w:t>
      </w:r>
    </w:p>
    <w:bookmarkEnd w:id="335"/>
    <w:bookmarkStart w:name="z397" w:id="336"/>
    <w:p>
      <w:pPr>
        <w:spacing w:after="0"/>
        <w:ind w:left="0"/>
        <w:jc w:val="both"/>
      </w:pPr>
      <w:r>
        <w:rPr>
          <w:rFonts w:ascii="Times New Roman"/>
          <w:b w:val="false"/>
          <w:i w:val="false"/>
          <w:color w:val="000000"/>
          <w:sz w:val="28"/>
        </w:rPr>
        <w:t>
      - Аралқұм а/о - (46 км);</w:t>
      </w:r>
    </w:p>
    <w:bookmarkEnd w:id="336"/>
    <w:bookmarkStart w:name="z398" w:id="337"/>
    <w:p>
      <w:pPr>
        <w:spacing w:after="0"/>
        <w:ind w:left="0"/>
        <w:jc w:val="both"/>
      </w:pPr>
      <w:r>
        <w:rPr>
          <w:rFonts w:ascii="Times New Roman"/>
          <w:b w:val="false"/>
          <w:i w:val="false"/>
          <w:color w:val="000000"/>
          <w:sz w:val="28"/>
        </w:rPr>
        <w:t>
      - Мергенсай а/о - (65 км);</w:t>
      </w:r>
    </w:p>
    <w:bookmarkEnd w:id="337"/>
    <w:bookmarkStart w:name="z399" w:id="338"/>
    <w:p>
      <w:pPr>
        <w:spacing w:after="0"/>
        <w:ind w:left="0"/>
        <w:jc w:val="both"/>
      </w:pPr>
      <w:r>
        <w:rPr>
          <w:rFonts w:ascii="Times New Roman"/>
          <w:b w:val="false"/>
          <w:i w:val="false"/>
          <w:color w:val="000000"/>
          <w:sz w:val="28"/>
        </w:rPr>
        <w:t>
      - Қамыстыбас а/о - (86 км);</w:t>
      </w:r>
    </w:p>
    <w:bookmarkEnd w:id="338"/>
    <w:bookmarkStart w:name="z400" w:id="339"/>
    <w:p>
      <w:pPr>
        <w:spacing w:after="0"/>
        <w:ind w:left="0"/>
        <w:jc w:val="both"/>
      </w:pPr>
      <w:r>
        <w:rPr>
          <w:rFonts w:ascii="Times New Roman"/>
          <w:b w:val="false"/>
          <w:i w:val="false"/>
          <w:color w:val="000000"/>
          <w:sz w:val="28"/>
        </w:rPr>
        <w:t>
      - Ақирек а/о - (90 км);</w:t>
      </w:r>
    </w:p>
    <w:bookmarkEnd w:id="339"/>
    <w:bookmarkStart w:name="z401" w:id="340"/>
    <w:p>
      <w:pPr>
        <w:spacing w:after="0"/>
        <w:ind w:left="0"/>
        <w:jc w:val="both"/>
      </w:pPr>
      <w:r>
        <w:rPr>
          <w:rFonts w:ascii="Times New Roman"/>
          <w:b w:val="false"/>
          <w:i w:val="false"/>
          <w:color w:val="000000"/>
          <w:sz w:val="28"/>
        </w:rPr>
        <w:t xml:space="preserve">
      Сексеуіл кентіндегі жоспарланып жатқан ТҚҚ полигонына келесі ауылдық тұрғын пункттерден коммуналдық қалдықтарды шығару қажет: </w:t>
      </w:r>
    </w:p>
    <w:bookmarkEnd w:id="340"/>
    <w:bookmarkStart w:name="z402" w:id="341"/>
    <w:p>
      <w:pPr>
        <w:spacing w:after="0"/>
        <w:ind w:left="0"/>
        <w:jc w:val="both"/>
      </w:pPr>
      <w:r>
        <w:rPr>
          <w:rFonts w:ascii="Times New Roman"/>
          <w:b w:val="false"/>
          <w:i w:val="false"/>
          <w:color w:val="000000"/>
          <w:sz w:val="28"/>
        </w:rPr>
        <w:t xml:space="preserve">
      -Сексеуіл кенті (Құрлық, Тербеңбес, Құмсағыз, Конту, Сарышығанақ, Жалғызағым); </w:t>
      </w:r>
    </w:p>
    <w:bookmarkEnd w:id="341"/>
    <w:bookmarkStart w:name="z403" w:id="342"/>
    <w:p>
      <w:pPr>
        <w:spacing w:after="0"/>
        <w:ind w:left="0"/>
        <w:jc w:val="both"/>
      </w:pPr>
      <w:r>
        <w:rPr>
          <w:rFonts w:ascii="Times New Roman"/>
          <w:b w:val="false"/>
          <w:i w:val="false"/>
          <w:color w:val="000000"/>
          <w:sz w:val="28"/>
        </w:rPr>
        <w:t xml:space="preserve">
      -Қосаман а/о – (75 км); </w:t>
      </w:r>
    </w:p>
    <w:bookmarkEnd w:id="342"/>
    <w:bookmarkStart w:name="z404" w:id="343"/>
    <w:p>
      <w:pPr>
        <w:spacing w:after="0"/>
        <w:ind w:left="0"/>
        <w:jc w:val="both"/>
      </w:pPr>
      <w:r>
        <w:rPr>
          <w:rFonts w:ascii="Times New Roman"/>
          <w:b w:val="false"/>
          <w:i w:val="false"/>
          <w:color w:val="000000"/>
          <w:sz w:val="28"/>
        </w:rPr>
        <w:t xml:space="preserve">
      -Сазды а/о– (93 км). </w:t>
      </w:r>
    </w:p>
    <w:bookmarkEnd w:id="3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Экологиялық заңнамаға сәйкес, коммуналдық қалдықтарды қауіпсіз көму экологиялық, құрылыстық және санитарлық талаптарға жауап беретін арнайы жабдықталған орындарда – ТҚҚ полигонында жүзеге асырылуы керек (ҚР ЭК </w:t>
      </w:r>
      <w:r>
        <w:rPr>
          <w:rFonts w:ascii="Times New Roman"/>
          <w:b w:val="false"/>
          <w:i w:val="false"/>
          <w:color w:val="000000"/>
          <w:sz w:val="28"/>
        </w:rPr>
        <w:t>25 б</w:t>
      </w:r>
      <w:r>
        <w:rPr>
          <w:rFonts w:ascii="Times New Roman"/>
          <w:b w:val="false"/>
          <w:i w:val="false"/>
          <w:color w:val="000000"/>
          <w:sz w:val="28"/>
        </w:rPr>
        <w:t>).</w:t>
      </w:r>
    </w:p>
    <w:bookmarkStart w:name="z406" w:id="344"/>
    <w:p>
      <w:pPr>
        <w:spacing w:after="0"/>
        <w:ind w:left="0"/>
        <w:jc w:val="both"/>
      </w:pPr>
      <w:r>
        <w:rPr>
          <w:rFonts w:ascii="Times New Roman"/>
          <w:b w:val="false"/>
          <w:i w:val="false"/>
          <w:color w:val="000000"/>
          <w:sz w:val="28"/>
        </w:rPr>
        <w:t>
      ТҚҚ полигонына арналған талаптар келесі құжаттарда көрсетілген: ҚР ЭК (25 бөлім), Қазақстан Республикасы Денсаулық сақтау министрінің м.а. 2020 жылғы 25 желтоқсандағы № ҚР ДСМ-331/2020 бұйрығы. "Өндіріс және тұтыну қалдықтарын жинауға, пайдалануға, қолдануға, залалсыздандыруға, тасымалдауға, сақтауға және көмуге қойылатын санитариялық-эпидемиологиялық талаптар" санитариялық қағидаларын бекіту туралы; ҚР СТ 3696-2020. Тұрмыстық-қатты қалдықтарға арналған аз қуатты полигондар. Талаптар. ҚР СН 1.04-15-2013 Тұрмыстық қатты қалдықтарға арналған полигондар.</w:t>
      </w:r>
    </w:p>
    <w:bookmarkEnd w:id="344"/>
    <w:bookmarkStart w:name="z407" w:id="345"/>
    <w:p>
      <w:pPr>
        <w:spacing w:after="0"/>
        <w:ind w:left="0"/>
        <w:jc w:val="both"/>
      </w:pPr>
      <w:r>
        <w:rPr>
          <w:rFonts w:ascii="Times New Roman"/>
          <w:b w:val="false"/>
          <w:i w:val="false"/>
          <w:color w:val="000000"/>
          <w:sz w:val="28"/>
        </w:rPr>
        <w:t xml:space="preserve">
      Аз қуатты тұрмыстық қатты қалдықтарға арналған полигондардың 3696-2020 СТ сәйкес, аз қуатты полигонға төменгі талаптар келесідей: </w:t>
      </w:r>
    </w:p>
    <w:bookmarkEnd w:id="345"/>
    <w:bookmarkStart w:name="z408" w:id="346"/>
    <w:p>
      <w:pPr>
        <w:spacing w:after="0"/>
        <w:ind w:left="0"/>
        <w:jc w:val="both"/>
      </w:pPr>
      <w:r>
        <w:rPr>
          <w:rFonts w:ascii="Times New Roman"/>
          <w:b w:val="false"/>
          <w:i w:val="false"/>
          <w:color w:val="000000"/>
          <w:sz w:val="28"/>
        </w:rPr>
        <w:t xml:space="preserve">
      -тәулігіне көмуге арналған қалдықтар 50 тоннадан кем емес; </w:t>
      </w:r>
    </w:p>
    <w:bookmarkEnd w:id="346"/>
    <w:bookmarkStart w:name="z409" w:id="347"/>
    <w:p>
      <w:pPr>
        <w:spacing w:after="0"/>
        <w:ind w:left="0"/>
        <w:jc w:val="both"/>
      </w:pPr>
      <w:r>
        <w:rPr>
          <w:rFonts w:ascii="Times New Roman"/>
          <w:b w:val="false"/>
          <w:i w:val="false"/>
          <w:color w:val="000000"/>
          <w:sz w:val="28"/>
        </w:rPr>
        <w:t>
      -арнайы қайта өңдейтін (сұрыптайтын) алаңдар, сұрыптау желілері;</w:t>
      </w:r>
    </w:p>
    <w:bookmarkEnd w:id="347"/>
    <w:bookmarkStart w:name="z410" w:id="348"/>
    <w:p>
      <w:pPr>
        <w:spacing w:after="0"/>
        <w:ind w:left="0"/>
        <w:jc w:val="both"/>
      </w:pPr>
      <w:r>
        <w:rPr>
          <w:rFonts w:ascii="Times New Roman"/>
          <w:b w:val="false"/>
          <w:i w:val="false"/>
          <w:color w:val="000000"/>
          <w:sz w:val="28"/>
        </w:rPr>
        <w:t xml:space="preserve">
      -қағаз бен картон, полиэтилен, тертпак қалдықтарына арналған гидравликалық престеу; </w:t>
      </w:r>
    </w:p>
    <w:bookmarkEnd w:id="348"/>
    <w:bookmarkStart w:name="z411" w:id="349"/>
    <w:p>
      <w:pPr>
        <w:spacing w:after="0"/>
        <w:ind w:left="0"/>
        <w:jc w:val="both"/>
      </w:pPr>
      <w:r>
        <w:rPr>
          <w:rFonts w:ascii="Times New Roman"/>
          <w:b w:val="false"/>
          <w:i w:val="false"/>
          <w:color w:val="000000"/>
          <w:sz w:val="28"/>
        </w:rPr>
        <w:t>
      -алу ниетінсіз қалдықтарды көмуге арналған бөліктер.</w:t>
      </w:r>
    </w:p>
    <w:bookmarkEnd w:id="349"/>
    <w:bookmarkStart w:name="z412" w:id="350"/>
    <w:p>
      <w:pPr>
        <w:spacing w:after="0"/>
        <w:ind w:left="0"/>
        <w:jc w:val="both"/>
      </w:pPr>
      <w:r>
        <w:rPr>
          <w:rFonts w:ascii="Times New Roman"/>
          <w:b w:val="false"/>
          <w:i w:val="false"/>
          <w:color w:val="000000"/>
          <w:sz w:val="28"/>
        </w:rPr>
        <w:t xml:space="preserve">
      ТҚҚ полигонының операторы биоыдырайтын қалдықтарды көму көлемін қысқарту жолымен полигонда метан түзілуін азайту бойынша шараларды қабылдау керек. Биоыдырайтын қалдықтар қордаландыру алаңдарына жіберілуі керек. </w:t>
      </w:r>
    </w:p>
    <w:bookmarkEnd w:id="350"/>
    <w:bookmarkStart w:name="z413" w:id="351"/>
    <w:p>
      <w:pPr>
        <w:spacing w:after="0"/>
        <w:ind w:left="0"/>
        <w:jc w:val="both"/>
      </w:pPr>
      <w:r>
        <w:rPr>
          <w:rFonts w:ascii="Times New Roman"/>
          <w:b w:val="false"/>
          <w:i w:val="false"/>
          <w:color w:val="000000"/>
          <w:sz w:val="28"/>
        </w:rPr>
        <w:t xml:space="preserve">
      ҚР ЭК (350 бабы) сәйкес, полигон операторы қалдықтарды жіктеуіші бойынша қабылдаудың бірыңғай рәсімін әзірлеуі қажет. </w:t>
      </w:r>
    </w:p>
    <w:bookmarkEnd w:id="351"/>
    <w:bookmarkStart w:name="z414" w:id="352"/>
    <w:p>
      <w:pPr>
        <w:spacing w:after="0"/>
        <w:ind w:left="0"/>
        <w:jc w:val="both"/>
      </w:pPr>
      <w:r>
        <w:rPr>
          <w:rFonts w:ascii="Times New Roman"/>
          <w:b w:val="false"/>
          <w:i w:val="false"/>
          <w:color w:val="000000"/>
          <w:sz w:val="28"/>
        </w:rPr>
        <w:t xml:space="preserve">
      Полигонда жұмыстарды ұйымдастыру полигон құрылысы жобасының құрамында әзірленетін полигонды пайдаланудың технологиялық сызбасымен анықталады және қауіпсіздік техникасы мен механикаландыру құралдары көмегімен жоғары өнімділікті, қоршаған ортаны қорғауды қамтамасыз ету керек. </w:t>
      </w:r>
    </w:p>
    <w:bookmarkEnd w:id="352"/>
    <w:bookmarkStart w:name="z415" w:id="353"/>
    <w:p>
      <w:pPr>
        <w:spacing w:after="0"/>
        <w:ind w:left="0"/>
        <w:jc w:val="both"/>
      </w:pPr>
      <w:r>
        <w:rPr>
          <w:rFonts w:ascii="Times New Roman"/>
          <w:b w:val="false"/>
          <w:i w:val="false"/>
          <w:color w:val="000000"/>
          <w:sz w:val="28"/>
        </w:rPr>
        <w:t xml:space="preserve">
      Қалдықтар полигонының жобасымен оны жабу үшін жою қорын құруды, жерді рекультивациялауды, қоршаған ортаға әсер етуге мониторинг жүргізуді және полигон жабылғаннан кейін ластануды бақылау алдын-ала қарастырылады. Жою қоры полигон операторымен құрылады. </w:t>
      </w:r>
    </w:p>
    <w:bookmarkEnd w:id="353"/>
    <w:bookmarkStart w:name="z416" w:id="354"/>
    <w:p>
      <w:pPr>
        <w:spacing w:after="0"/>
        <w:ind w:left="0"/>
        <w:jc w:val="both"/>
      </w:pPr>
      <w:r>
        <w:rPr>
          <w:rFonts w:ascii="Times New Roman"/>
          <w:b w:val="false"/>
          <w:i w:val="false"/>
          <w:color w:val="000000"/>
          <w:sz w:val="28"/>
        </w:rPr>
        <w:t>
      Бұл шаралар қалдықтарды басқаруды жақсартуға, қоршаған ортаны ластануды төмендетуге және Арал ауданының жер ресурстарын тұрақты пайдалануды қамтамасыз етуге бағытталады.</w:t>
      </w:r>
    </w:p>
    <w:bookmarkEnd w:id="354"/>
    <w:bookmarkStart w:name="z417" w:id="355"/>
    <w:p>
      <w:pPr>
        <w:spacing w:after="0"/>
        <w:ind w:left="0"/>
        <w:jc w:val="left"/>
      </w:pPr>
      <w:r>
        <w:rPr>
          <w:rFonts w:ascii="Times New Roman"/>
          <w:b/>
          <w:i w:val="false"/>
          <w:color w:val="000000"/>
        </w:rPr>
        <w:t xml:space="preserve"> 3.5. Шалғайдағы ауылдық округтер үшін қоқыс тиейтін пункттерді құру</w:t>
      </w:r>
    </w:p>
    <w:bookmarkEnd w:id="355"/>
    <w:bookmarkStart w:name="z418" w:id="356"/>
    <w:p>
      <w:pPr>
        <w:spacing w:after="0"/>
        <w:ind w:left="0"/>
        <w:jc w:val="both"/>
      </w:pPr>
      <w:r>
        <w:rPr>
          <w:rFonts w:ascii="Times New Roman"/>
          <w:b w:val="false"/>
          <w:i w:val="false"/>
          <w:color w:val="000000"/>
          <w:sz w:val="28"/>
        </w:rPr>
        <w:t xml:space="preserve">
      Арал ауданында Атанши, Беларан, Бөген, Аманөткел, Жаңақұрылыс, Қаратерең, Құланды, Жіңішкеқұм, Қарақұм, Жетесби, Қосжар, Райым, Бекбауыл секілді Арал қаласынан, аудан орталығынан алыс қашықтықта орналасқан көптеген ауылдық округтер бар. Бұл ауылдық округтердің қашықтығы 100 км-ден 200 км-ге дейін аралықты құрайды. </w:t>
      </w:r>
    </w:p>
    <w:bookmarkEnd w:id="356"/>
    <w:bookmarkStart w:name="z419" w:id="357"/>
    <w:p>
      <w:pPr>
        <w:spacing w:after="0"/>
        <w:ind w:left="0"/>
        <w:jc w:val="both"/>
      </w:pPr>
      <w:r>
        <w:rPr>
          <w:rFonts w:ascii="Times New Roman"/>
          <w:b w:val="false"/>
          <w:i w:val="false"/>
          <w:color w:val="000000"/>
          <w:sz w:val="28"/>
        </w:rPr>
        <w:t>
      Коммуналдық қалдықтарды басқаруды оңтайландыру және полигонның қажетті санын азайту үшін, сонымен қатар қалдықтарды кәдеге жаратудың ең тиімді жүйесін қамтамасыз ету мақсатында Арал ауданының шалғайдағы ауылдық округтері үшін қоқыс тиейтін пункттерді құру мүмкіндігін қарастыру керек.</w:t>
      </w:r>
    </w:p>
    <w:bookmarkEnd w:id="357"/>
    <w:bookmarkStart w:name="z420" w:id="358"/>
    <w:p>
      <w:pPr>
        <w:spacing w:after="0"/>
        <w:ind w:left="0"/>
        <w:jc w:val="both"/>
      </w:pPr>
      <w:r>
        <w:rPr>
          <w:rFonts w:ascii="Times New Roman"/>
          <w:b w:val="false"/>
          <w:i w:val="false"/>
          <w:color w:val="000000"/>
          <w:sz w:val="28"/>
        </w:rPr>
        <w:t>
      Бұл қоқыс тиейтін пункттер келесі функцияларды орындайтын болады: қалдықтарды уақытша көму: олар коммуналдық қалдықтарды ары қарай қайта өңдеу немесе көму үшін алты айға дейінгі мерзімде уақытша сақтау мүмкіндігін ұсынады.</w:t>
      </w:r>
    </w:p>
    <w:bookmarkEnd w:id="358"/>
    <w:bookmarkStart w:name="z421" w:id="359"/>
    <w:p>
      <w:pPr>
        <w:spacing w:after="0"/>
        <w:ind w:left="0"/>
        <w:jc w:val="both"/>
      </w:pPr>
      <w:r>
        <w:rPr>
          <w:rFonts w:ascii="Times New Roman"/>
          <w:b w:val="false"/>
          <w:i w:val="false"/>
          <w:color w:val="000000"/>
          <w:sz w:val="28"/>
        </w:rPr>
        <w:t>
      Қалдықтарды сұрыптау: осы пункттерде қайта өңдеуге жататын материалдарды және көмуге жатқызылатын бөліктерін алу үшін қалдықтарды сұрыптауды жүзеге асыратын болады.</w:t>
      </w:r>
    </w:p>
    <w:bookmarkEnd w:id="359"/>
    <w:bookmarkStart w:name="z422" w:id="360"/>
    <w:p>
      <w:pPr>
        <w:spacing w:after="0"/>
        <w:ind w:left="0"/>
        <w:jc w:val="both"/>
      </w:pPr>
      <w:r>
        <w:rPr>
          <w:rFonts w:ascii="Times New Roman"/>
          <w:b w:val="false"/>
          <w:i w:val="false"/>
          <w:color w:val="000000"/>
          <w:sz w:val="28"/>
        </w:rPr>
        <w:t>
      Тасымалдауды оңтайландыру: қоқыс тиейтін пункттер шалғайдағы ауылдық округтерден аудан орталығына немесе соңғы көму орындарына қалдықтарды тасымалдау үдерісін оңтайландыруға мүмкіндік береді.</w:t>
      </w:r>
    </w:p>
    <w:bookmarkEnd w:id="360"/>
    <w:bookmarkStart w:name="z423" w:id="361"/>
    <w:p>
      <w:pPr>
        <w:spacing w:after="0"/>
        <w:ind w:left="0"/>
        <w:jc w:val="both"/>
      </w:pPr>
      <w:r>
        <w:rPr>
          <w:rFonts w:ascii="Times New Roman"/>
          <w:b w:val="false"/>
          <w:i w:val="false"/>
          <w:color w:val="000000"/>
          <w:sz w:val="28"/>
        </w:rPr>
        <w:t>
      Мұндай шаралар қалдықтарды тиімді басқаруды және Арал ауданындағы шалғай орналасқан ауылдарындағы қоршаған ортаға әсер етуді төмендетуге мүмкіндік береді.</w:t>
      </w:r>
    </w:p>
    <w:bookmarkEnd w:id="361"/>
    <w:bookmarkStart w:name="z424" w:id="362"/>
    <w:p>
      <w:pPr>
        <w:spacing w:after="0"/>
        <w:ind w:left="0"/>
        <w:jc w:val="left"/>
      </w:pPr>
      <w:r>
        <w:rPr>
          <w:rFonts w:ascii="Times New Roman"/>
          <w:b/>
          <w:i w:val="false"/>
          <w:color w:val="000000"/>
        </w:rPr>
        <w:t xml:space="preserve"> 3.6. Стихиялық үйінділерді жою</w:t>
      </w:r>
    </w:p>
    <w:bookmarkEnd w:id="362"/>
    <w:bookmarkStart w:name="z425" w:id="363"/>
    <w:p>
      <w:pPr>
        <w:spacing w:after="0"/>
        <w:ind w:left="0"/>
        <w:jc w:val="both"/>
      </w:pPr>
      <w:r>
        <w:rPr>
          <w:rFonts w:ascii="Times New Roman"/>
          <w:b w:val="false"/>
          <w:i w:val="false"/>
          <w:color w:val="000000"/>
          <w:sz w:val="28"/>
        </w:rPr>
        <w:t>
      Қызылорда облысының оның ішінде Арал ауданының жалпы мәселесі стихиялық үйінділердің бар болуы. Қазіргі уақытта оларды жою бойынша жұмыстар белсенді түрде жүргізілуде. Мысалы, 2023 жылы Қызылорда облысында 74 апатты үйіндінің 50 жойылды.</w:t>
      </w:r>
    </w:p>
    <w:bookmarkEnd w:id="363"/>
    <w:bookmarkStart w:name="z426" w:id="364"/>
    <w:p>
      <w:pPr>
        <w:spacing w:after="0"/>
        <w:ind w:left="0"/>
        <w:jc w:val="both"/>
      </w:pPr>
      <w:r>
        <w:rPr>
          <w:rFonts w:ascii="Times New Roman"/>
          <w:b w:val="false"/>
          <w:i w:val="false"/>
          <w:color w:val="000000"/>
          <w:sz w:val="28"/>
        </w:rPr>
        <w:t>
      Апатты үйінділердің түзілуі, оларды жою және болдырмау мәселелерін шешуге жергілікті мемлекеттік органдарды қоса алғанда, барлық мүдделі тараптарды тарту арқылы шешуші әрекеттер қабылдауды талап етеді. Арал ауданының ауылдық округтері әкімінің аппараттары стихиялық үйінділерді жедел анықтау үшін және оларды жою туралы шешімдер қабылдау үшін қоғамдық ұйымдармен тығыз байланысты орнату қажет.</w:t>
      </w:r>
    </w:p>
    <w:bookmarkEnd w:id="364"/>
    <w:bookmarkStart w:name="z427" w:id="365"/>
    <w:p>
      <w:pPr>
        <w:spacing w:after="0"/>
        <w:ind w:left="0"/>
        <w:jc w:val="both"/>
      </w:pPr>
      <w:r>
        <w:rPr>
          <w:rFonts w:ascii="Times New Roman"/>
          <w:b w:val="false"/>
          <w:i w:val="false"/>
          <w:color w:val="000000"/>
          <w:sz w:val="28"/>
        </w:rPr>
        <w:t>
      Рұқсатсыз ұйымдастырылған үйінділерге қатысты мәселелерді шешу үшін "Қазақстан Ғарыш Сапары" ҰҚ" АҚ спутнигімен түсірілген ТҚҚ барлық үйінділеріне жан-жақты аудит жүргізу қажет.</w:t>
      </w:r>
    </w:p>
    <w:bookmarkEnd w:id="365"/>
    <w:bookmarkStart w:name="z428" w:id="366"/>
    <w:p>
      <w:pPr>
        <w:spacing w:after="0"/>
        <w:ind w:left="0"/>
        <w:jc w:val="both"/>
      </w:pPr>
      <w:r>
        <w:rPr>
          <w:rFonts w:ascii="Times New Roman"/>
          <w:b w:val="false"/>
          <w:i w:val="false"/>
          <w:color w:val="000000"/>
          <w:sz w:val="28"/>
        </w:rPr>
        <w:t xml:space="preserve">
      Үйінділерді зарарсыздандырудың қолданыстағы жалпы қабылданған әдістемесі келесі кезеңдерді іске қосады: үйінділердің қауіптілік деңгейін анықтау; баламалы нұсқаларды таңдау; зарарсыздандыру және рекультивациялау технологияларын әзірлеу. </w:t>
      </w:r>
    </w:p>
    <w:bookmarkEnd w:id="366"/>
    <w:bookmarkStart w:name="z429" w:id="367"/>
    <w:p>
      <w:pPr>
        <w:spacing w:after="0"/>
        <w:ind w:left="0"/>
        <w:jc w:val="both"/>
      </w:pPr>
      <w:r>
        <w:rPr>
          <w:rFonts w:ascii="Times New Roman"/>
          <w:b w:val="false"/>
          <w:i w:val="false"/>
          <w:color w:val="000000"/>
          <w:sz w:val="28"/>
        </w:rPr>
        <w:t>
      Рұқсатсыз ұйымдастырылған үйінділерді рекультивациялау бойынша техникалық шешімдер құрылымдық белгіленуінен тыс және рекультивациядан кейінгі аумақты пайдалануына байланысты қабылданады.</w:t>
      </w:r>
    </w:p>
    <w:bookmarkEnd w:id="367"/>
    <w:bookmarkStart w:name="z430" w:id="368"/>
    <w:p>
      <w:pPr>
        <w:spacing w:after="0"/>
        <w:ind w:left="0"/>
        <w:jc w:val="both"/>
      </w:pPr>
      <w:r>
        <w:rPr>
          <w:rFonts w:ascii="Times New Roman"/>
          <w:b w:val="false"/>
          <w:i w:val="false"/>
          <w:color w:val="000000"/>
          <w:sz w:val="28"/>
        </w:rPr>
        <w:t>
      Жаңа үйінділердің түзілуінің алдын-алу бойынша негізгі шаралар 2030 жылға қарай қалдықтарды жинау мен тасымалдау бойынша қызметтермен Арал ауданының тұрғындарының 100 % қамтылуы және қалдықтармен қауіпсіз жұмыс істеу бойынша шағын және орта бизнес субъектілерімен сауықтыру жұмыстарын жүргізу болып табылады.</w:t>
      </w:r>
    </w:p>
    <w:bookmarkEnd w:id="368"/>
    <w:bookmarkStart w:name="z431" w:id="369"/>
    <w:p>
      <w:pPr>
        <w:spacing w:after="0"/>
        <w:ind w:left="0"/>
        <w:jc w:val="left"/>
      </w:pPr>
      <w:r>
        <w:rPr>
          <w:rFonts w:ascii="Times New Roman"/>
          <w:b/>
          <w:i w:val="false"/>
          <w:color w:val="000000"/>
        </w:rPr>
        <w:t xml:space="preserve"> 3.7. Қалдықтарды басқару бойынша, оның ішінде қалдықтарды бөлек жинау саласындағы тұрғындардың қызығушылықтары мен мәдени деңгейін жоғарылату</w:t>
      </w:r>
    </w:p>
    <w:bookmarkEnd w:id="369"/>
    <w:bookmarkStart w:name="z432" w:id="370"/>
    <w:p>
      <w:pPr>
        <w:spacing w:after="0"/>
        <w:ind w:left="0"/>
        <w:jc w:val="both"/>
      </w:pPr>
      <w:r>
        <w:rPr>
          <w:rFonts w:ascii="Times New Roman"/>
          <w:b w:val="false"/>
          <w:i w:val="false"/>
          <w:color w:val="000000"/>
          <w:sz w:val="28"/>
        </w:rPr>
        <w:t>
      Табиғатты қорғау идеясын, соның ішінде қалдықтарды басқаруды тәжірибе жүзінде жүзеге асыру көбіне халықтың экологиялық және табиғатты қорғау жөніндегі ағартушылық әрекеттеріне байланысты.</w:t>
      </w:r>
    </w:p>
    <w:bookmarkEnd w:id="370"/>
    <w:bookmarkStart w:name="z433" w:id="371"/>
    <w:p>
      <w:pPr>
        <w:spacing w:after="0"/>
        <w:ind w:left="0"/>
        <w:jc w:val="both"/>
      </w:pPr>
      <w:r>
        <w:rPr>
          <w:rFonts w:ascii="Times New Roman"/>
          <w:b w:val="false"/>
          <w:i w:val="false"/>
          <w:color w:val="000000"/>
          <w:sz w:val="28"/>
        </w:rPr>
        <w:t>
      Арал ауданының жергілікті атқарушы органдары тұтыну қалдықтарымен жұмыс істеу бойынша тұрғындармен ақпараттық-ағартушылық жұмыстарды тұрақты түрде жүргізуі қажет.</w:t>
      </w:r>
    </w:p>
    <w:bookmarkEnd w:id="371"/>
    <w:bookmarkStart w:name="z434" w:id="372"/>
    <w:p>
      <w:pPr>
        <w:spacing w:after="0"/>
        <w:ind w:left="0"/>
        <w:jc w:val="both"/>
      </w:pPr>
      <w:r>
        <w:rPr>
          <w:rFonts w:ascii="Times New Roman"/>
          <w:b w:val="false"/>
          <w:i w:val="false"/>
          <w:color w:val="000000"/>
          <w:sz w:val="28"/>
        </w:rPr>
        <w:t>
      Қазақстан Республикасы экология, геология және табиғи ресурстар министрі м.а., "Коммуналдық қалдықтарды басқару ережелерін бекіту туралы" (ары қарай – Ереже) 2021 жылғы 28 желтоқсанындағы № 508 бұйрығына сәйкес ауданның, облыстық және аудандық мәндегі қалалар, республикалық мәндегі қалалар, астана, ауылдық округтердің жергілікті атқарушы органдары жеке тұрғын құрылыстардағы (жеке сектор) органикалық қалдықтарды қордаландыруды енгізу және коммуналдық қалдық компоненттерін (қағаз, пластика, органикалық қалдықтар және басқалары) рұқсатсыз жағудың алдын-алу, қайталама ресурстарды (шикізатты) бөлек жинауды қоса алғанда коммуналдық қалдықтарды жинау, кәдеге жарату және қайта өңдеудің ұтымды жүйесі туралы тұрғындарға ақпараттық кампанияларды жүргізеді.</w:t>
      </w:r>
    </w:p>
    <w:bookmarkEnd w:id="372"/>
    <w:bookmarkStart w:name="z435" w:id="373"/>
    <w:p>
      <w:pPr>
        <w:spacing w:after="0"/>
        <w:ind w:left="0"/>
        <w:jc w:val="both"/>
      </w:pPr>
      <w:r>
        <w:rPr>
          <w:rFonts w:ascii="Times New Roman"/>
          <w:b w:val="false"/>
          <w:i w:val="false"/>
          <w:color w:val="000000"/>
          <w:sz w:val="28"/>
        </w:rPr>
        <w:t>
      Жергілікті атқарушы органдардың жұмыстары БАҚ, теледидар тарапынан ақпараттық компанияларды, яғни, қалдықтардың теріс әсерінен қоршаған ортаны қорғау мәәселелеріне тұрғындардың қызығушылығын қалыптастыратын, қалдықтарды басқарудың экономикалық және экологиялық аспектілері туралы айтатын видеороликтерді құру, буклеттерді және басқа да ақпараттық материалдарды шығару және таратуды ұйымдастыру болып табылады. Оқу орындары арасында макулатураны жаппай жинау, конкурстарды, акцияларды жүргізу, мамандандырылған ұйымдармен тұрғындардан киімдерді, заттарды, тұрмыстық техниканы, батареяларды қабылдау тиімді болып табылады.</w:t>
      </w:r>
    </w:p>
    <w:bookmarkEnd w:id="373"/>
    <w:bookmarkStart w:name="z436" w:id="374"/>
    <w:p>
      <w:pPr>
        <w:spacing w:after="0"/>
        <w:ind w:left="0"/>
        <w:jc w:val="both"/>
      </w:pPr>
      <w:r>
        <w:rPr>
          <w:rFonts w:ascii="Times New Roman"/>
          <w:b w:val="false"/>
          <w:i w:val="false"/>
          <w:color w:val="000000"/>
          <w:sz w:val="28"/>
        </w:rPr>
        <w:t>
      Одан басқа, Арал ауданының әкімдігі "Қазақстан Республикасындағы мемлекеттік әлеуметтік тапсырыс, стратегиялық әріптестікті іске асыруға арналған мемлекеттік тапсырыс, үкіметтік емес ұйымдарға арналған гранттар және сыйлықақылар туралы" (ары қарай Заң) Заң шеңберінде мемлекеттік әлеуметтік тапсырысты, соның бір бөлігі қоршаған ортаны қорғауды жүзеге асыру бойынша ақпараттық-түсіндірмелік жұмыстарды жүргізуі қажет (5 бап).</w:t>
      </w:r>
    </w:p>
    <w:bookmarkEnd w:id="374"/>
    <w:bookmarkStart w:name="z437" w:id="375"/>
    <w:p>
      <w:pPr>
        <w:spacing w:after="0"/>
        <w:ind w:left="0"/>
        <w:jc w:val="both"/>
      </w:pPr>
      <w:r>
        <w:rPr>
          <w:rFonts w:ascii="Times New Roman"/>
          <w:b w:val="false"/>
          <w:i w:val="false"/>
          <w:color w:val="000000"/>
          <w:sz w:val="28"/>
        </w:rPr>
        <w:t>
      Осы Заңға сәйкес, үкіметтік емес ұйымдардың мәліметтер базасына (6-1б) енгізілген үкіметтік емес ұйымдар (ары қарай – ҮЕҰ) конкурстық таңдау арқылы коммуналдық қалдықтармен жұмыс жасау бойынша тұрғындармен ақпараттық жұмыстарды жүргізуге мемлекеттік гранттарды ұсынады.</w:t>
      </w:r>
    </w:p>
    <w:bookmarkEnd w:id="375"/>
    <w:bookmarkStart w:name="z438" w:id="376"/>
    <w:p>
      <w:pPr>
        <w:spacing w:after="0"/>
        <w:ind w:left="0"/>
        <w:jc w:val="both"/>
      </w:pPr>
      <w:r>
        <w:rPr>
          <w:rFonts w:ascii="Times New Roman"/>
          <w:b w:val="false"/>
          <w:i w:val="false"/>
          <w:color w:val="000000"/>
          <w:sz w:val="28"/>
        </w:rPr>
        <w:t xml:space="preserve">
      Грант алған ҮЕҰ тұрғындардың коммуналдық қалдықтармен жұмыс жасауы бойынша ақпараттық жұмыс жоспарын әзірлейді, оған келесідей қоғам топтары жатқызылады: </w:t>
      </w:r>
    </w:p>
    <w:bookmarkEnd w:id="376"/>
    <w:bookmarkStart w:name="z439" w:id="377"/>
    <w:p>
      <w:pPr>
        <w:spacing w:after="0"/>
        <w:ind w:left="0"/>
        <w:jc w:val="both"/>
      </w:pPr>
      <w:r>
        <w:rPr>
          <w:rFonts w:ascii="Times New Roman"/>
          <w:b w:val="false"/>
          <w:i w:val="false"/>
          <w:color w:val="000000"/>
          <w:sz w:val="28"/>
        </w:rPr>
        <w:t xml:space="preserve">
      - білім беру мекемелері: педагогикалық құрам, техникалық мамандар, оқушылар; </w:t>
      </w:r>
    </w:p>
    <w:bookmarkEnd w:id="377"/>
    <w:bookmarkStart w:name="z440" w:id="378"/>
    <w:p>
      <w:pPr>
        <w:spacing w:after="0"/>
        <w:ind w:left="0"/>
        <w:jc w:val="both"/>
      </w:pPr>
      <w:r>
        <w:rPr>
          <w:rFonts w:ascii="Times New Roman"/>
          <w:b w:val="false"/>
          <w:i w:val="false"/>
          <w:color w:val="000000"/>
          <w:sz w:val="28"/>
        </w:rPr>
        <w:t>
      - балабақша: тәрбиешілер мен балалар;</w:t>
      </w:r>
    </w:p>
    <w:bookmarkEnd w:id="378"/>
    <w:bookmarkStart w:name="z441" w:id="379"/>
    <w:p>
      <w:pPr>
        <w:spacing w:after="0"/>
        <w:ind w:left="0"/>
        <w:jc w:val="both"/>
      </w:pPr>
      <w:r>
        <w:rPr>
          <w:rFonts w:ascii="Times New Roman"/>
          <w:b w:val="false"/>
          <w:i w:val="false"/>
          <w:color w:val="000000"/>
          <w:sz w:val="28"/>
        </w:rPr>
        <w:t>
      - заңды тұлға: медициналық мекеме, мәдениет үйі, сауда орталықтары, дүкендер;</w:t>
      </w:r>
    </w:p>
    <w:bookmarkEnd w:id="379"/>
    <w:bookmarkStart w:name="z442" w:id="380"/>
    <w:p>
      <w:pPr>
        <w:spacing w:after="0"/>
        <w:ind w:left="0"/>
        <w:jc w:val="both"/>
      </w:pPr>
      <w:r>
        <w:rPr>
          <w:rFonts w:ascii="Times New Roman"/>
          <w:b w:val="false"/>
          <w:i w:val="false"/>
          <w:color w:val="000000"/>
          <w:sz w:val="28"/>
        </w:rPr>
        <w:t xml:space="preserve">
      - еріктілер, белсенділер тобы және ҮЕҰ; </w:t>
      </w:r>
    </w:p>
    <w:bookmarkEnd w:id="380"/>
    <w:bookmarkStart w:name="z443" w:id="381"/>
    <w:p>
      <w:pPr>
        <w:spacing w:after="0"/>
        <w:ind w:left="0"/>
        <w:jc w:val="both"/>
      </w:pPr>
      <w:r>
        <w:rPr>
          <w:rFonts w:ascii="Times New Roman"/>
          <w:b w:val="false"/>
          <w:i w:val="false"/>
          <w:color w:val="000000"/>
          <w:sz w:val="28"/>
        </w:rPr>
        <w:t xml:space="preserve">
      - жергілікті атқарушы орган қызметкерлері; </w:t>
      </w:r>
    </w:p>
    <w:bookmarkEnd w:id="381"/>
    <w:bookmarkStart w:name="z444" w:id="382"/>
    <w:p>
      <w:pPr>
        <w:spacing w:after="0"/>
        <w:ind w:left="0"/>
        <w:jc w:val="both"/>
      </w:pPr>
      <w:r>
        <w:rPr>
          <w:rFonts w:ascii="Times New Roman"/>
          <w:b w:val="false"/>
          <w:i w:val="false"/>
          <w:color w:val="000000"/>
          <w:sz w:val="28"/>
        </w:rPr>
        <w:t xml:space="preserve">
      - жұмыс істейтіндер және жұмыс істемейтіндер (үй шаруасындағы әйелдер, зейнеткерлер, балалар). </w:t>
      </w:r>
    </w:p>
    <w:bookmarkEnd w:id="382"/>
    <w:bookmarkStart w:name="z445" w:id="383"/>
    <w:p>
      <w:pPr>
        <w:spacing w:after="0"/>
        <w:ind w:left="0"/>
        <w:jc w:val="both"/>
      </w:pPr>
      <w:r>
        <w:rPr>
          <w:rFonts w:ascii="Times New Roman"/>
          <w:b w:val="false"/>
          <w:i w:val="false"/>
          <w:color w:val="000000"/>
          <w:sz w:val="28"/>
        </w:rPr>
        <w:t xml:space="preserve">
      Ақпараттық жұмыс жоспары мыналардан тұрады: </w:t>
      </w:r>
    </w:p>
    <w:bookmarkEnd w:id="383"/>
    <w:bookmarkStart w:name="z446" w:id="384"/>
    <w:p>
      <w:pPr>
        <w:spacing w:after="0"/>
        <w:ind w:left="0"/>
        <w:jc w:val="both"/>
      </w:pPr>
      <w:r>
        <w:rPr>
          <w:rFonts w:ascii="Times New Roman"/>
          <w:b w:val="false"/>
          <w:i w:val="false"/>
          <w:color w:val="000000"/>
          <w:sz w:val="28"/>
        </w:rPr>
        <w:t>
      - бекітілген тарифке сәйкес ТҚҚ жинау және тасымалдау бойынша қызметтерге ақы төлеу, жариялық келісімдерге отыру туралы тұрғындарды ақпараттандыру;</w:t>
      </w:r>
    </w:p>
    <w:bookmarkEnd w:id="384"/>
    <w:bookmarkStart w:name="z447" w:id="385"/>
    <w:p>
      <w:pPr>
        <w:spacing w:after="0"/>
        <w:ind w:left="0"/>
        <w:jc w:val="both"/>
      </w:pPr>
      <w:r>
        <w:rPr>
          <w:rFonts w:ascii="Times New Roman"/>
          <w:b w:val="false"/>
          <w:i w:val="false"/>
          <w:color w:val="000000"/>
          <w:sz w:val="28"/>
        </w:rPr>
        <w:t>
      - Қалдықтармен қауіпсіз жұмыс істеу тәсілдері туралы жергілікті БАҚ жариялау; жергілікті газеттер мен журналдарға қалдықтармен дұрыс жұмыс істеу талаптарымен қалдықтарды басқарумен байланысты мәселелермен жұртшылықты таныстыруға бағытталған мақалаларды жариялау ұсынылады;</w:t>
      </w:r>
    </w:p>
    <w:bookmarkEnd w:id="385"/>
    <w:bookmarkStart w:name="z448" w:id="386"/>
    <w:p>
      <w:pPr>
        <w:spacing w:after="0"/>
        <w:ind w:left="0"/>
        <w:jc w:val="both"/>
      </w:pPr>
      <w:r>
        <w:rPr>
          <w:rFonts w:ascii="Times New Roman"/>
          <w:b w:val="false"/>
          <w:i w:val="false"/>
          <w:color w:val="000000"/>
          <w:sz w:val="28"/>
        </w:rPr>
        <w:t>
      - үйлерде тағамдық қалдықтарды қордаландыру туралы брошюроларды тарату;</w:t>
      </w:r>
    </w:p>
    <w:bookmarkEnd w:id="386"/>
    <w:bookmarkStart w:name="z449" w:id="387"/>
    <w:p>
      <w:pPr>
        <w:spacing w:after="0"/>
        <w:ind w:left="0"/>
        <w:jc w:val="both"/>
      </w:pPr>
      <w:r>
        <w:rPr>
          <w:rFonts w:ascii="Times New Roman"/>
          <w:b w:val="false"/>
          <w:i w:val="false"/>
          <w:color w:val="000000"/>
          <w:sz w:val="28"/>
        </w:rPr>
        <w:t xml:space="preserve">
      - жеке тұлғаларда (тұрғындар) түзілетін ҚСБҚ, ЭЭЖҚ, медициналық, құрылыстық және ірі көлемді қалдықтарды жинау үшін құрылған арнайы орындар туралы хабарлау; </w:t>
      </w:r>
    </w:p>
    <w:bookmarkEnd w:id="387"/>
    <w:bookmarkStart w:name="z450" w:id="388"/>
    <w:p>
      <w:pPr>
        <w:spacing w:after="0"/>
        <w:ind w:left="0"/>
        <w:jc w:val="both"/>
      </w:pPr>
      <w:r>
        <w:rPr>
          <w:rFonts w:ascii="Times New Roman"/>
          <w:b w:val="false"/>
          <w:i w:val="false"/>
          <w:color w:val="000000"/>
          <w:sz w:val="28"/>
        </w:rPr>
        <w:t xml:space="preserve">
      - пластик, шыны және макулатура үшін, бөлек жинау және үйдегі қалдықтарды сұрыптау тәртібін түсіндіретін мектептегі экологиялық акциялар; </w:t>
      </w:r>
    </w:p>
    <w:bookmarkEnd w:id="388"/>
    <w:bookmarkStart w:name="z451" w:id="389"/>
    <w:p>
      <w:pPr>
        <w:spacing w:after="0"/>
        <w:ind w:left="0"/>
        <w:jc w:val="both"/>
      </w:pPr>
      <w:r>
        <w:rPr>
          <w:rFonts w:ascii="Times New Roman"/>
          <w:b w:val="false"/>
          <w:i w:val="false"/>
          <w:color w:val="000000"/>
          <w:sz w:val="28"/>
        </w:rPr>
        <w:t>
      - коммуналдық қалдықтарды рұқсатсыз жағудың алдын-алу бойынша ақпараттандыру;</w:t>
      </w:r>
    </w:p>
    <w:bookmarkEnd w:id="389"/>
    <w:bookmarkStart w:name="z452" w:id="390"/>
    <w:p>
      <w:pPr>
        <w:spacing w:after="0"/>
        <w:ind w:left="0"/>
        <w:jc w:val="both"/>
      </w:pPr>
      <w:r>
        <w:rPr>
          <w:rFonts w:ascii="Times New Roman"/>
          <w:b w:val="false"/>
          <w:i w:val="false"/>
          <w:color w:val="000000"/>
          <w:sz w:val="28"/>
        </w:rPr>
        <w:t>
      - тұрғындардың экологиялық сапалы өмір сүруін қанағаттандыру деңгейін жоғарылату мақсатында жыл сайынғы әлеуметтік сауалнаманы жүргізу;</w:t>
      </w:r>
    </w:p>
    <w:bookmarkEnd w:id="390"/>
    <w:bookmarkStart w:name="z453" w:id="391"/>
    <w:p>
      <w:pPr>
        <w:spacing w:after="0"/>
        <w:ind w:left="0"/>
        <w:jc w:val="both"/>
      </w:pPr>
      <w:r>
        <w:rPr>
          <w:rFonts w:ascii="Times New Roman"/>
          <w:b w:val="false"/>
          <w:i w:val="false"/>
          <w:color w:val="000000"/>
          <w:sz w:val="28"/>
        </w:rPr>
        <w:t>
      - мектеп оқушыларын Арал қаласындағы ТҚҚ полигонымен таныстыру үшін шақырту;</w:t>
      </w:r>
    </w:p>
    <w:bookmarkEnd w:id="391"/>
    <w:bookmarkStart w:name="z454" w:id="392"/>
    <w:p>
      <w:pPr>
        <w:spacing w:after="0"/>
        <w:ind w:left="0"/>
        <w:jc w:val="both"/>
      </w:pPr>
      <w:r>
        <w:rPr>
          <w:rFonts w:ascii="Times New Roman"/>
          <w:b w:val="false"/>
          <w:i w:val="false"/>
          <w:color w:val="000000"/>
          <w:sz w:val="28"/>
        </w:rPr>
        <w:t>
      - қалдықтарды басқару бойынша іс-әрекеттерді қоғамдық бақылау және насихаттау мақсатында еріктілер клубын құру.</w:t>
      </w:r>
    </w:p>
    <w:bookmarkEnd w:id="392"/>
    <w:bookmarkStart w:name="z455" w:id="393"/>
    <w:p>
      <w:pPr>
        <w:spacing w:after="0"/>
        <w:ind w:left="0"/>
        <w:jc w:val="both"/>
      </w:pPr>
      <w:r>
        <w:rPr>
          <w:rFonts w:ascii="Times New Roman"/>
          <w:b w:val="false"/>
          <w:i w:val="false"/>
          <w:color w:val="000000"/>
          <w:sz w:val="28"/>
        </w:rPr>
        <w:t xml:space="preserve">
      Жергілікті атқарушы билік органдары аудан тұрғындарымен ақпараттық-ағартушылық жұмыстарды үйлестіріп, қоғамдық мекемелермен, ҮЕҰ тығыз байланыста жұмыс жасауы керек. </w:t>
      </w:r>
    </w:p>
    <w:bookmarkEnd w:id="393"/>
    <w:bookmarkStart w:name="z456" w:id="394"/>
    <w:p>
      <w:pPr>
        <w:spacing w:after="0"/>
        <w:ind w:left="0"/>
        <w:jc w:val="left"/>
      </w:pPr>
      <w:r>
        <w:rPr>
          <w:rFonts w:ascii="Times New Roman"/>
          <w:b/>
          <w:i w:val="false"/>
          <w:color w:val="000000"/>
        </w:rPr>
        <w:t xml:space="preserve"> 4. ҚАЖЕТТІ РЕСУРСТАР</w:t>
      </w:r>
    </w:p>
    <w:bookmarkEnd w:id="394"/>
    <w:bookmarkStart w:name="z457" w:id="395"/>
    <w:p>
      <w:pPr>
        <w:spacing w:after="0"/>
        <w:ind w:left="0"/>
        <w:jc w:val="both"/>
      </w:pPr>
      <w:r>
        <w:rPr>
          <w:rFonts w:ascii="Times New Roman"/>
          <w:b w:val="false"/>
          <w:i w:val="false"/>
          <w:color w:val="000000"/>
          <w:sz w:val="28"/>
        </w:rPr>
        <w:t>
      Арал ауданының қалдықтарды басқару жөніндегі бағдарламасын қаржыландыру көздері мыналар болуы мүмкін:</w:t>
      </w:r>
    </w:p>
    <w:bookmarkEnd w:id="395"/>
    <w:bookmarkStart w:name="z458" w:id="396"/>
    <w:p>
      <w:pPr>
        <w:spacing w:after="0"/>
        <w:ind w:left="0"/>
        <w:jc w:val="both"/>
      </w:pPr>
      <w:r>
        <w:rPr>
          <w:rFonts w:ascii="Times New Roman"/>
          <w:b w:val="false"/>
          <w:i w:val="false"/>
          <w:color w:val="000000"/>
          <w:sz w:val="28"/>
        </w:rPr>
        <w:t xml:space="preserve">
      - мемлекеттік және жергілікті бюджет құралдары; </w:t>
      </w:r>
    </w:p>
    <w:bookmarkEnd w:id="396"/>
    <w:bookmarkStart w:name="z459" w:id="397"/>
    <w:p>
      <w:pPr>
        <w:spacing w:after="0"/>
        <w:ind w:left="0"/>
        <w:jc w:val="both"/>
      </w:pPr>
      <w:r>
        <w:rPr>
          <w:rFonts w:ascii="Times New Roman"/>
          <w:b w:val="false"/>
          <w:i w:val="false"/>
          <w:color w:val="000000"/>
          <w:sz w:val="28"/>
        </w:rPr>
        <w:t xml:space="preserve">
      - тікелей шетелдік және отандық инвестициялар; </w:t>
      </w:r>
    </w:p>
    <w:bookmarkEnd w:id="397"/>
    <w:bookmarkStart w:name="z460" w:id="398"/>
    <w:p>
      <w:pPr>
        <w:spacing w:after="0"/>
        <w:ind w:left="0"/>
        <w:jc w:val="both"/>
      </w:pPr>
      <w:r>
        <w:rPr>
          <w:rFonts w:ascii="Times New Roman"/>
          <w:b w:val="false"/>
          <w:i w:val="false"/>
          <w:color w:val="000000"/>
          <w:sz w:val="28"/>
        </w:rPr>
        <w:t xml:space="preserve">
      - ӨКЖ операторымен қалдықтарды жинау және тасымалдау жүйесін субсидиялау; </w:t>
      </w:r>
    </w:p>
    <w:bookmarkEnd w:id="398"/>
    <w:bookmarkStart w:name="z461" w:id="399"/>
    <w:p>
      <w:pPr>
        <w:spacing w:after="0"/>
        <w:ind w:left="0"/>
        <w:jc w:val="both"/>
      </w:pPr>
      <w:r>
        <w:rPr>
          <w:rFonts w:ascii="Times New Roman"/>
          <w:b w:val="false"/>
          <w:i w:val="false"/>
          <w:color w:val="000000"/>
          <w:sz w:val="28"/>
        </w:rPr>
        <w:t xml:space="preserve">
      - халықаралық қаржылық экономикалық ұйымдар мен донор мемлекеттердің гранттары; </w:t>
      </w:r>
    </w:p>
    <w:bookmarkEnd w:id="399"/>
    <w:bookmarkStart w:name="z462" w:id="400"/>
    <w:p>
      <w:pPr>
        <w:spacing w:after="0"/>
        <w:ind w:left="0"/>
        <w:jc w:val="both"/>
      </w:pPr>
      <w:r>
        <w:rPr>
          <w:rFonts w:ascii="Times New Roman"/>
          <w:b w:val="false"/>
          <w:i w:val="false"/>
          <w:color w:val="000000"/>
          <w:sz w:val="28"/>
        </w:rPr>
        <w:t xml:space="preserve">
      - екінші деңгейлі банк несиелері және Қазақстан Республикасының заңдылығында тиым салынбаған басқа да көздер. </w:t>
      </w:r>
    </w:p>
    <w:bookmarkEnd w:id="4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Ұсынылған бағдарламаны жүзеге асыруға және болжамды табиғатты қорғау шараларын орындауға кеткен қаржылық шығындар бюджеттік құрал есебінен жүзеге асыру жоспарлануда (ҚР ЭК </w:t>
      </w:r>
      <w:r>
        <w:rPr>
          <w:rFonts w:ascii="Times New Roman"/>
          <w:b w:val="false"/>
          <w:i w:val="false"/>
          <w:color w:val="000000"/>
          <w:sz w:val="28"/>
        </w:rPr>
        <w:t>29 бабы</w:t>
      </w:r>
      <w:r>
        <w:rPr>
          <w:rFonts w:ascii="Times New Roman"/>
          <w:b w:val="false"/>
          <w:i w:val="false"/>
          <w:color w:val="000000"/>
          <w:sz w:val="28"/>
        </w:rPr>
        <w:t>). Мұндай механизм Бағдарламаны әзірлеу және бекіту жылдарында үш жыл ішінде жергілікті бюджетке түскен қоршаған ортаға теріс әсер ету төлемдерінен пайдалануға мүмкіндік береді.</w:t>
      </w:r>
    </w:p>
    <w:bookmarkStart w:name="z464" w:id="401"/>
    <w:p>
      <w:pPr>
        <w:spacing w:after="0"/>
        <w:ind w:left="0"/>
        <w:jc w:val="both"/>
      </w:pPr>
      <w:r>
        <w:rPr>
          <w:rFonts w:ascii="Times New Roman"/>
          <w:b w:val="false"/>
          <w:i w:val="false"/>
          <w:color w:val="000000"/>
          <w:sz w:val="28"/>
        </w:rPr>
        <w:t xml:space="preserve">
      Осы бағдарламаны жүзеге асырудың алдын-ала қарастырылған шығындары 846 млн. теңге (шығындардың жеке баптары – 2- қосымшада). </w:t>
      </w:r>
    </w:p>
    <w:bookmarkEnd w:id="401"/>
    <w:bookmarkStart w:name="z465" w:id="402"/>
    <w:p>
      <w:pPr>
        <w:spacing w:after="0"/>
        <w:ind w:left="0"/>
        <w:jc w:val="both"/>
      </w:pPr>
      <w:r>
        <w:rPr>
          <w:rFonts w:ascii="Times New Roman"/>
          <w:b w:val="false"/>
          <w:i w:val="false"/>
          <w:color w:val="000000"/>
          <w:sz w:val="28"/>
        </w:rPr>
        <w:t>
      Бірқатар іс-шараларға өнеркәсіптік даму қоры (ӨКМ операторы) арқылы 3%несиені алу жоспарлануда.</w:t>
      </w:r>
    </w:p>
    <w:bookmarkEnd w:id="402"/>
    <w:bookmarkStart w:name="z466" w:id="403"/>
    <w:p>
      <w:pPr>
        <w:spacing w:after="0"/>
        <w:ind w:left="0"/>
        <w:jc w:val="both"/>
      </w:pPr>
      <w:r>
        <w:rPr>
          <w:rFonts w:ascii="Times New Roman"/>
          <w:b w:val="false"/>
          <w:i w:val="false"/>
          <w:color w:val="000000"/>
          <w:sz w:val="28"/>
        </w:rPr>
        <w:t>
      Арал ауданында қалдықтарды басқару бағдарламасын жүзеге асыру бойынша іс-шараларға облыстық әкімдікпен үшжылдық жобада қоршаған ортаны қорғау бойынша іс-шаралардың типтік тізбегін негізге ала отырып, заңнама талаптарына сай әзірленетін Қызылорда облысының қоршаған ортаны қорғау бойынша шаралар жоспарын қосу керек (ҚР ЭК – 4-қосымша).</w:t>
      </w:r>
    </w:p>
    <w:bookmarkEnd w:id="403"/>
    <w:bookmarkStart w:name="z467" w:id="404"/>
    <w:p>
      <w:pPr>
        <w:spacing w:after="0"/>
        <w:ind w:left="0"/>
        <w:jc w:val="both"/>
      </w:pPr>
      <w:r>
        <w:rPr>
          <w:rFonts w:ascii="Times New Roman"/>
          <w:b w:val="false"/>
          <w:i w:val="false"/>
          <w:color w:val="000000"/>
          <w:sz w:val="28"/>
        </w:rPr>
        <w:t xml:space="preserve">
      Қалдықтармен жұмыс жасау бойынша іс-шараларға жататындар: </w:t>
      </w:r>
    </w:p>
    <w:bookmarkEnd w:id="404"/>
    <w:bookmarkStart w:name="z468" w:id="405"/>
    <w:p>
      <w:pPr>
        <w:spacing w:after="0"/>
        <w:ind w:left="0"/>
        <w:jc w:val="both"/>
      </w:pPr>
      <w:r>
        <w:rPr>
          <w:rFonts w:ascii="Times New Roman"/>
          <w:b w:val="false"/>
          <w:i w:val="false"/>
          <w:color w:val="000000"/>
          <w:sz w:val="28"/>
        </w:rPr>
        <w:t>
      - кез-келген қалдықтардың, соның ішінде иесіз қалдықтарды жинау, тасымалдау, зарарсыздандыру және қайта өңдеу бойынша технологияларды ендіру;</w:t>
      </w:r>
    </w:p>
    <w:bookmarkEnd w:id="405"/>
    <w:bookmarkStart w:name="z469" w:id="406"/>
    <w:p>
      <w:pPr>
        <w:spacing w:after="0"/>
        <w:ind w:left="0"/>
        <w:jc w:val="both"/>
      </w:pPr>
      <w:r>
        <w:rPr>
          <w:rFonts w:ascii="Times New Roman"/>
          <w:b w:val="false"/>
          <w:i w:val="false"/>
          <w:color w:val="000000"/>
          <w:sz w:val="28"/>
        </w:rPr>
        <w:t>
      - зауыттар, цехтар, өндірістердің құрылысы, қайта жөндеу, қондырғыларды алу және пайдалану;</w:t>
      </w:r>
    </w:p>
    <w:bookmarkEnd w:id="406"/>
    <w:bookmarkStart w:name="z470" w:id="407"/>
    <w:p>
      <w:pPr>
        <w:spacing w:after="0"/>
        <w:ind w:left="0"/>
        <w:jc w:val="both"/>
      </w:pPr>
      <w:r>
        <w:rPr>
          <w:rFonts w:ascii="Times New Roman"/>
          <w:b w:val="false"/>
          <w:i w:val="false"/>
          <w:color w:val="000000"/>
          <w:sz w:val="28"/>
        </w:rPr>
        <w:t>
      - қалдықтардың кез-келген түрлерін жинауға арналған полигондар;</w:t>
      </w:r>
    </w:p>
    <w:bookmarkEnd w:id="407"/>
    <w:bookmarkStart w:name="z471" w:id="408"/>
    <w:p>
      <w:pPr>
        <w:spacing w:after="0"/>
        <w:ind w:left="0"/>
        <w:jc w:val="both"/>
      </w:pPr>
      <w:r>
        <w:rPr>
          <w:rFonts w:ascii="Times New Roman"/>
          <w:b w:val="false"/>
          <w:i w:val="false"/>
          <w:color w:val="000000"/>
          <w:sz w:val="28"/>
        </w:rPr>
        <w:t>
      - қалдықтарды жинау, тасымалдау, қайта өңдеу, сұрыптау, кәдеге жарату және көму;</w:t>
      </w:r>
    </w:p>
    <w:bookmarkEnd w:id="408"/>
    <w:bookmarkStart w:name="z472" w:id="409"/>
    <w:p>
      <w:pPr>
        <w:spacing w:after="0"/>
        <w:ind w:left="0"/>
        <w:jc w:val="both"/>
      </w:pPr>
      <w:r>
        <w:rPr>
          <w:rFonts w:ascii="Times New Roman"/>
          <w:b w:val="false"/>
          <w:i w:val="false"/>
          <w:color w:val="000000"/>
          <w:sz w:val="28"/>
        </w:rPr>
        <w:t>
      - екінші материалдық ресурстарын жинау және қайта өңдеу;</w:t>
      </w:r>
    </w:p>
    <w:bookmarkEnd w:id="409"/>
    <w:bookmarkStart w:name="z473" w:id="410"/>
    <w:p>
      <w:pPr>
        <w:spacing w:after="0"/>
        <w:ind w:left="0"/>
        <w:jc w:val="both"/>
      </w:pPr>
      <w:r>
        <w:rPr>
          <w:rFonts w:ascii="Times New Roman"/>
          <w:b w:val="false"/>
          <w:i w:val="false"/>
          <w:color w:val="000000"/>
          <w:sz w:val="28"/>
        </w:rPr>
        <w:t>
      - қалдықтардан пайдалы компоненттерді алумен байланысты шикізатты немесе дайын өнімді алу бойынша;</w:t>
      </w:r>
    </w:p>
    <w:bookmarkEnd w:id="410"/>
    <w:bookmarkStart w:name="z474" w:id="411"/>
    <w:p>
      <w:pPr>
        <w:spacing w:after="0"/>
        <w:ind w:left="0"/>
        <w:jc w:val="both"/>
      </w:pPr>
      <w:r>
        <w:rPr>
          <w:rFonts w:ascii="Times New Roman"/>
          <w:b w:val="false"/>
          <w:i w:val="false"/>
          <w:color w:val="000000"/>
          <w:sz w:val="28"/>
        </w:rPr>
        <w:t>
      - қалдықтарды орналастыру және түзілу көлемін төмендетуге бағытталған технологиялық үдерістерді және жабдықтарды қайта жөндеу, жаңғырту.</w:t>
      </w:r>
    </w:p>
    <w:bookmarkEnd w:id="411"/>
    <w:bookmarkStart w:name="z475" w:id="412"/>
    <w:p>
      <w:pPr>
        <w:spacing w:after="0"/>
        <w:ind w:left="0"/>
        <w:jc w:val="left"/>
      </w:pPr>
      <w:r>
        <w:rPr>
          <w:rFonts w:ascii="Times New Roman"/>
          <w:b/>
          <w:i w:val="false"/>
          <w:color w:val="000000"/>
        </w:rPr>
        <w:t xml:space="preserve"> 5. БАҒДАРЛАМАНЫ ЖҮЗЕГЕ АСЫРУ БОЙЫНША ІС-ШАРАЛАР ЖОСПАРЫ</w:t>
      </w:r>
    </w:p>
    <w:bookmarkEnd w:id="412"/>
    <w:bookmarkStart w:name="z476" w:id="413"/>
    <w:p>
      <w:pPr>
        <w:spacing w:after="0"/>
        <w:ind w:left="0"/>
        <w:jc w:val="both"/>
      </w:pPr>
      <w:r>
        <w:rPr>
          <w:rFonts w:ascii="Times New Roman"/>
          <w:b w:val="false"/>
          <w:i w:val="false"/>
          <w:color w:val="000000"/>
          <w:sz w:val="28"/>
        </w:rPr>
        <w:t>
      Бағдарламаның негізгі ережелерін толық ашу үшін, іс-шаралар жоспары құрылды, ол осы бағдарламаның мақсаты мен міндеттерін жүзеге асыруға бағытталған өзара байланысқан іс-шаралар жүйесінен тұрады (2-қосымша). Жоспарда қажетті іс-шаралар, оны жүзеге асыру және аяқтауға қажетті уақытша шектеулер, іс-шараны орындауға жауаптылар және талап етілетін ресурстар анықталған. Іс-шаралар міндеттері бойынша топтастырылған және қалдықтарды басқарудың ең тиімді үлгісін құруға бағытталған.</w:t>
      </w:r>
    </w:p>
    <w:bookmarkEnd w:id="413"/>
    <w:bookmarkStart w:name="z477" w:id="414"/>
    <w:p>
      <w:pPr>
        <w:spacing w:after="0"/>
        <w:ind w:left="0"/>
        <w:jc w:val="both"/>
      </w:pPr>
      <w:r>
        <w:rPr>
          <w:rFonts w:ascii="Times New Roman"/>
          <w:b w:val="false"/>
          <w:i w:val="false"/>
          <w:color w:val="000000"/>
          <w:sz w:val="28"/>
        </w:rPr>
        <w:t xml:space="preserve">
      Іс-шаралар жоспарында күтілетін нәтижелерге қол жеткізу мақсатымен Бағдарламадағы барлық жауапты орынадушылардың жұмыстарын үйлестіру және қалдықтарды жинау, тасымалдау, қайта өңдеу мәселелері кешенді әдіспен қамтамасыз етілген. </w:t>
      </w:r>
    </w:p>
    <w:bookmarkEnd w:id="414"/>
    <w:bookmarkStart w:name="z478" w:id="415"/>
    <w:p>
      <w:pPr>
        <w:spacing w:after="0"/>
        <w:ind w:left="0"/>
        <w:jc w:val="both"/>
      </w:pPr>
      <w:r>
        <w:rPr>
          <w:rFonts w:ascii="Times New Roman"/>
          <w:b w:val="false"/>
          <w:i w:val="false"/>
          <w:color w:val="000000"/>
          <w:sz w:val="28"/>
        </w:rPr>
        <w:t>
      Егер мониторинг нәтижесінде қойылған мақсаттарға, мақсаттық көрсеткіштер мен міндеттерге қол жеткізу мүмкін болмаған жағдайда, іс-шаралар жоспарына түзетулер енгізілуі мүмкін. Осы жағдайда, басқа іс-шаралар анықталады және мәселелік сұрақтарды шешу бойынша іс-шараларды қабылдайды.</w:t>
      </w:r>
    </w:p>
    <w:bookmarkEnd w:id="415"/>
    <w:bookmarkStart w:name="z479" w:id="416"/>
    <w:p>
      <w:pPr>
        <w:spacing w:after="0"/>
        <w:ind w:left="0"/>
        <w:jc w:val="both"/>
      </w:pPr>
      <w:r>
        <w:rPr>
          <w:rFonts w:ascii="Times New Roman"/>
          <w:b w:val="false"/>
          <w:i w:val="false"/>
          <w:color w:val="000000"/>
          <w:sz w:val="28"/>
        </w:rPr>
        <w:t>
      Жоспарды жүзеге асыруға бағдарламаға тапсырыс беруші - "Арал ауданындағы тұрғын үй-коммуналдық шаруашылық, жолаушылар көлігі және автомобиль жолдары бөлімі" КММ жауап береді және олар келесі қызметтерді жүзеге асырады:</w:t>
      </w:r>
    </w:p>
    <w:bookmarkEnd w:id="416"/>
    <w:bookmarkStart w:name="z480" w:id="417"/>
    <w:p>
      <w:pPr>
        <w:spacing w:after="0"/>
        <w:ind w:left="0"/>
        <w:jc w:val="both"/>
      </w:pPr>
      <w:r>
        <w:rPr>
          <w:rFonts w:ascii="Times New Roman"/>
          <w:b w:val="false"/>
          <w:i w:val="false"/>
          <w:color w:val="000000"/>
          <w:sz w:val="28"/>
        </w:rPr>
        <w:t>
      1) бағдарламаның барлық орындаушыларын үйлестіре отырып, Арал ауданы аумағындағы коммуналдық қалдықтарды басқару саласындағы міндеттерді шешуге бірыңғай орталықтандырылған кешенді әдісті қалыптастырып, қамтамасыз етеді;</w:t>
      </w:r>
    </w:p>
    <w:bookmarkEnd w:id="417"/>
    <w:bookmarkStart w:name="z481" w:id="418"/>
    <w:p>
      <w:pPr>
        <w:spacing w:after="0"/>
        <w:ind w:left="0"/>
        <w:jc w:val="both"/>
      </w:pPr>
      <w:r>
        <w:rPr>
          <w:rFonts w:ascii="Times New Roman"/>
          <w:b w:val="false"/>
          <w:i w:val="false"/>
          <w:color w:val="000000"/>
          <w:sz w:val="28"/>
        </w:rPr>
        <w:t xml:space="preserve">
      2) бағдарламаны жүзеге асыруға облыстық бюджеттен субсидияны ұсыну бойынша Қызылорда облысының атқарушы органдарымен өзара байланысады; </w:t>
      </w:r>
    </w:p>
    <w:bookmarkEnd w:id="418"/>
    <w:bookmarkStart w:name="z482" w:id="419"/>
    <w:p>
      <w:pPr>
        <w:spacing w:after="0"/>
        <w:ind w:left="0"/>
        <w:jc w:val="both"/>
      </w:pPr>
      <w:r>
        <w:rPr>
          <w:rFonts w:ascii="Times New Roman"/>
          <w:b w:val="false"/>
          <w:i w:val="false"/>
          <w:color w:val="000000"/>
          <w:sz w:val="28"/>
        </w:rPr>
        <w:t xml:space="preserve">
      3) бағдарламаның іс-шараларын жүзеге асыру мәселелері бойынша ауданның ауылдық округтері әкімдіктерімен, жеке тұлғалармен, жеке кәсіпкерлермен өзара байланысады; </w:t>
      </w:r>
    </w:p>
    <w:bookmarkEnd w:id="419"/>
    <w:bookmarkStart w:name="z483" w:id="420"/>
    <w:p>
      <w:pPr>
        <w:spacing w:after="0"/>
        <w:ind w:left="0"/>
        <w:jc w:val="both"/>
      </w:pPr>
      <w:r>
        <w:rPr>
          <w:rFonts w:ascii="Times New Roman"/>
          <w:b w:val="false"/>
          <w:i w:val="false"/>
          <w:color w:val="000000"/>
          <w:sz w:val="28"/>
        </w:rPr>
        <w:t xml:space="preserve">
      4) бағдарламаның іс-шараларын жүзеге асыруға мониторинг жүргізеді, қоғамдық кеңес мәжілісінде талқылау үшін мониторинг нәтижелерін шығарады; </w:t>
      </w:r>
    </w:p>
    <w:bookmarkEnd w:id="420"/>
    <w:bookmarkStart w:name="z484" w:id="421"/>
    <w:p>
      <w:pPr>
        <w:spacing w:after="0"/>
        <w:ind w:left="0"/>
        <w:jc w:val="both"/>
      </w:pPr>
      <w:r>
        <w:rPr>
          <w:rFonts w:ascii="Times New Roman"/>
          <w:b w:val="false"/>
          <w:i w:val="false"/>
          <w:color w:val="000000"/>
          <w:sz w:val="28"/>
        </w:rPr>
        <w:t>
      5) бағдарламаға сәйкес өзгерістер енгізу қажеттілігі туралы негізделген ұсыныстар арқылы бағдарламаның іс-шараларын жүзеге асыруға қажетті қаржылық құралдарына, мақсаттық көрсеткіштеріне, іс-шараларына түзетулерді жүзеге асырады;</w:t>
      </w:r>
    </w:p>
    <w:bookmarkEnd w:id="421"/>
    <w:bookmarkStart w:name="z485" w:id="422"/>
    <w:p>
      <w:pPr>
        <w:spacing w:after="0"/>
        <w:ind w:left="0"/>
        <w:jc w:val="both"/>
      </w:pPr>
      <w:r>
        <w:rPr>
          <w:rFonts w:ascii="Times New Roman"/>
          <w:b w:val="false"/>
          <w:i w:val="false"/>
          <w:color w:val="000000"/>
          <w:sz w:val="28"/>
        </w:rPr>
        <w:t>
      6) бағдарламаны жүзеге асыру шараларын тексеру барысына қатысады;</w:t>
      </w:r>
    </w:p>
    <w:bookmarkEnd w:id="422"/>
    <w:bookmarkStart w:name="z486" w:id="423"/>
    <w:p>
      <w:pPr>
        <w:spacing w:after="0"/>
        <w:ind w:left="0"/>
        <w:jc w:val="both"/>
      </w:pPr>
      <w:r>
        <w:rPr>
          <w:rFonts w:ascii="Times New Roman"/>
          <w:b w:val="false"/>
          <w:i w:val="false"/>
          <w:color w:val="000000"/>
          <w:sz w:val="28"/>
        </w:rPr>
        <w:t>
      7) Арал ауданы әкімдігінің ресми сайтына негізгі Бағдарламаны және бағдарламаның іс-шараларын жүзеге асыру туралы ақпараттарды тіркейді.</w:t>
      </w:r>
    </w:p>
    <w:bookmarkEnd w:id="423"/>
    <w:bookmarkStart w:name="z487" w:id="424"/>
    <w:p>
      <w:pPr>
        <w:spacing w:after="0"/>
        <w:ind w:left="0"/>
        <w:jc w:val="left"/>
      </w:pPr>
      <w:r>
        <w:rPr>
          <w:rFonts w:ascii="Times New Roman"/>
          <w:b/>
          <w:i w:val="false"/>
          <w:color w:val="000000"/>
        </w:rPr>
        <w:t xml:space="preserve"> 6. БАҒДАРЛАМАНЫ ЖҮЗЕГЕ АСЫРУ МОНИТОРИНГІ</w:t>
      </w:r>
    </w:p>
    <w:bookmarkEnd w:id="424"/>
    <w:bookmarkStart w:name="z488" w:id="425"/>
    <w:p>
      <w:pPr>
        <w:spacing w:after="0"/>
        <w:ind w:left="0"/>
        <w:jc w:val="both"/>
      </w:pPr>
      <w:r>
        <w:rPr>
          <w:rFonts w:ascii="Times New Roman"/>
          <w:b w:val="false"/>
          <w:i w:val="false"/>
          <w:color w:val="000000"/>
          <w:sz w:val="28"/>
        </w:rPr>
        <w:t>
      Мониторинг коммуналдық қалдықтарды басқару жөніндегі бағдарламаның жүзеге асырылуын бақылау мақсатында жүзеге асырылады.</w:t>
      </w:r>
    </w:p>
    <w:bookmarkEnd w:id="425"/>
    <w:bookmarkStart w:name="z489" w:id="426"/>
    <w:p>
      <w:pPr>
        <w:spacing w:after="0"/>
        <w:ind w:left="0"/>
        <w:jc w:val="both"/>
      </w:pPr>
      <w:r>
        <w:rPr>
          <w:rFonts w:ascii="Times New Roman"/>
          <w:b w:val="false"/>
          <w:i w:val="false"/>
          <w:color w:val="000000"/>
          <w:sz w:val="28"/>
        </w:rPr>
        <w:t>
      Бағдарламаны жүзеге асыруға бақылау заңға сәйкес, коммуналдық қалдықтарды басқару саласындағы мемлекеттік саясатты жүзеге асыруға жауапты ЖАО бірінші басшысының орынбасарымен тұрақты түрде жүзеге асырылады.</w:t>
      </w:r>
    </w:p>
    <w:bookmarkEnd w:id="426"/>
    <w:bookmarkStart w:name="z490" w:id="427"/>
    <w:p>
      <w:pPr>
        <w:spacing w:after="0"/>
        <w:ind w:left="0"/>
        <w:jc w:val="both"/>
      </w:pPr>
      <w:r>
        <w:rPr>
          <w:rFonts w:ascii="Times New Roman"/>
          <w:b w:val="false"/>
          <w:i w:val="false"/>
          <w:color w:val="000000"/>
          <w:sz w:val="28"/>
        </w:rPr>
        <w:t xml:space="preserve">
      Мониторинг (бағдарламаның жүзеге асырылуын бақылау) ағымдық жағдайды жоспармен салыстыру үшін үздіксіз жүзеге асырылады. Мониторинг барысында жоспарланған іс-әрекетті және нақты мәліметтердің нәтижелері салыстырылады. Іс-шаралар мониторингі ресурстармен қаржыларды пайдалануды сонымен қатар аралық нәтижелерді қамтамасыз ету мен әрекетті жүзеге асыру қадағаланып отырады. Мониторинг нәтижелері бойынша өзгерістер енгізілуі мүмкін. </w:t>
      </w:r>
    </w:p>
    <w:bookmarkEnd w:id="427"/>
    <w:bookmarkStart w:name="z491" w:id="428"/>
    <w:p>
      <w:pPr>
        <w:spacing w:after="0"/>
        <w:ind w:left="0"/>
        <w:jc w:val="both"/>
      </w:pPr>
      <w:r>
        <w:rPr>
          <w:rFonts w:ascii="Times New Roman"/>
          <w:b w:val="false"/>
          <w:i w:val="false"/>
          <w:color w:val="000000"/>
          <w:sz w:val="28"/>
        </w:rPr>
        <w:t>
      Мониторинг нәтижелері бағдарламаны жүзеге асыру есебінде көрінеді. Есепте жүзеге асырылған шаралардың сипаттамасы, қол жеткізілген нәтижелер, жүзеге асыруға бағытталған қаржы құралдарының нақты көлемі, сонымен қатар, есепті кезеңдерде жоспарланған нәтижелердің болмауы және шаралардың орындалмау себептері көрінеді. Бағдарламаны жүзеге асыру мониторингі бойынша есептер барлық қызығушылық танытқан мүдделі тараптарға ұсынылады және Арал ауданы әкімдігінің интернет ресурстарында жарияланады. Аралық есеп- жарты жылда бір рет, яғни ағымдық жылдың 15- маусымына дейін, жылдық есеп келесі жылдың 30-қаңтарына дейін. Жылдық есеп алдыңғы жылдың қорытындысы бойынша жасалынады.</w:t>
      </w:r>
    </w:p>
    <w:bookmarkEnd w:id="428"/>
    <w:bookmarkStart w:name="z492" w:id="429"/>
    <w:p>
      <w:pPr>
        <w:spacing w:after="0"/>
        <w:ind w:left="0"/>
        <w:jc w:val="left"/>
      </w:pPr>
      <w:r>
        <w:rPr>
          <w:rFonts w:ascii="Times New Roman"/>
          <w:b/>
          <w:i w:val="false"/>
          <w:color w:val="000000"/>
        </w:rPr>
        <w:t xml:space="preserve"> 7. КҮТІЛЕТІН ӘЛЕУМЕТТІК-ЭКОНОМИКАЛЫҚ НӘТИЖЕ</w:t>
      </w:r>
    </w:p>
    <w:bookmarkEnd w:id="429"/>
    <w:bookmarkStart w:name="z493" w:id="430"/>
    <w:p>
      <w:pPr>
        <w:spacing w:after="0"/>
        <w:ind w:left="0"/>
        <w:jc w:val="both"/>
      </w:pPr>
      <w:r>
        <w:rPr>
          <w:rFonts w:ascii="Times New Roman"/>
          <w:b w:val="false"/>
          <w:i w:val="false"/>
          <w:color w:val="000000"/>
          <w:sz w:val="28"/>
        </w:rPr>
        <w:t>
      Коммуналдық қалдықтарды басқаруға арналған бағдарлама көрсетілген іс-шаралар Арал ауданының тұрғындарының денсаулығына және қоршаған ортасына қалдықтардың теріс әсерін төмендетуге жағдайлар жасауға бағытталған.</w:t>
      </w:r>
    </w:p>
    <w:bookmarkEnd w:id="430"/>
    <w:bookmarkStart w:name="z494" w:id="431"/>
    <w:p>
      <w:pPr>
        <w:spacing w:after="0"/>
        <w:ind w:left="0"/>
        <w:jc w:val="both"/>
      </w:pPr>
      <w:r>
        <w:rPr>
          <w:rFonts w:ascii="Times New Roman"/>
          <w:b w:val="false"/>
          <w:i w:val="false"/>
          <w:color w:val="000000"/>
          <w:sz w:val="28"/>
        </w:rPr>
        <w:t>
      Бағдарламада алдын-ала қарастырылған іс-шараларды жүзеге асыру аудандағы коммуналдық қалдықтарды басқару саласындағы мақсаттық көрсеткіштердің орындалуына мүмкіндік береді.</w:t>
      </w:r>
    </w:p>
    <w:bookmarkEnd w:id="431"/>
    <w:bookmarkStart w:name="z495" w:id="432"/>
    <w:p>
      <w:pPr>
        <w:spacing w:after="0"/>
        <w:ind w:left="0"/>
        <w:jc w:val="both"/>
      </w:pPr>
      <w:r>
        <w:rPr>
          <w:rFonts w:ascii="Times New Roman"/>
          <w:b w:val="false"/>
          <w:i w:val="false"/>
          <w:color w:val="000000"/>
          <w:sz w:val="28"/>
        </w:rPr>
        <w:t>
      Бағдарламаны жүзеге асыру үдерісінде келесі міндеттер орындалатын болады:</w:t>
      </w:r>
    </w:p>
    <w:bookmarkEnd w:id="432"/>
    <w:bookmarkStart w:name="z496" w:id="433"/>
    <w:p>
      <w:pPr>
        <w:spacing w:after="0"/>
        <w:ind w:left="0"/>
        <w:jc w:val="both"/>
      </w:pPr>
      <w:r>
        <w:rPr>
          <w:rFonts w:ascii="Times New Roman"/>
          <w:b w:val="false"/>
          <w:i w:val="false"/>
          <w:color w:val="000000"/>
          <w:sz w:val="28"/>
        </w:rPr>
        <w:t>
      - қалдықтарды басқару саласындағы қажетті инфрақұрылым құрылады: ТҚҚ жинау және шығару үшін арнайы көлік сатып алынады, контейнерлер сатып алынады және орнатылды, контейнерлік алаңдар салынады.</w:t>
      </w:r>
    </w:p>
    <w:bookmarkEnd w:id="433"/>
    <w:bookmarkStart w:name="z497" w:id="434"/>
    <w:p>
      <w:pPr>
        <w:spacing w:after="0"/>
        <w:ind w:left="0"/>
        <w:jc w:val="both"/>
      </w:pPr>
      <w:r>
        <w:rPr>
          <w:rFonts w:ascii="Times New Roman"/>
          <w:b w:val="false"/>
          <w:i w:val="false"/>
          <w:color w:val="000000"/>
          <w:sz w:val="28"/>
        </w:rPr>
        <w:t>
      Қалдықтарды бөлек жинауға еңгізіледі: бөлек жинауға арналған контейнер орнатылады, қауіпті құрамдас қалдықтарды (ҚСБҚ, ЭЭЖҚ, медициналық) жинау үшін нүктелер анықталады.</w:t>
      </w:r>
    </w:p>
    <w:bookmarkEnd w:id="434"/>
    <w:bookmarkStart w:name="z498" w:id="435"/>
    <w:p>
      <w:pPr>
        <w:spacing w:after="0"/>
        <w:ind w:left="0"/>
        <w:jc w:val="both"/>
      </w:pPr>
      <w:r>
        <w:rPr>
          <w:rFonts w:ascii="Times New Roman"/>
          <w:b w:val="false"/>
          <w:i w:val="false"/>
          <w:color w:val="000000"/>
          <w:sz w:val="28"/>
        </w:rPr>
        <w:t>
      - ТҚҚ жинау және тасымалдау бойынша компаниялар анықталады;</w:t>
      </w:r>
    </w:p>
    <w:bookmarkEnd w:id="435"/>
    <w:bookmarkStart w:name="z499" w:id="436"/>
    <w:p>
      <w:pPr>
        <w:spacing w:after="0"/>
        <w:ind w:left="0"/>
        <w:jc w:val="both"/>
      </w:pPr>
      <w:r>
        <w:rPr>
          <w:rFonts w:ascii="Times New Roman"/>
          <w:b w:val="false"/>
          <w:i w:val="false"/>
          <w:color w:val="000000"/>
          <w:sz w:val="28"/>
        </w:rPr>
        <w:t>
      - коммуналдық қалдықтарды 100% жинау және шығаруға қол жеткізеді;</w:t>
      </w:r>
    </w:p>
    <w:bookmarkEnd w:id="436"/>
    <w:bookmarkStart w:name="z500" w:id="437"/>
    <w:p>
      <w:pPr>
        <w:spacing w:after="0"/>
        <w:ind w:left="0"/>
        <w:jc w:val="both"/>
      </w:pPr>
      <w:r>
        <w:rPr>
          <w:rFonts w:ascii="Times New Roman"/>
          <w:b w:val="false"/>
          <w:i w:val="false"/>
          <w:color w:val="000000"/>
          <w:sz w:val="28"/>
        </w:rPr>
        <w:t>
      - коммуналдық қалдықтарды қайта өңдеу және кәдеге жарату жүйесі құрылады;</w:t>
      </w:r>
    </w:p>
    <w:bookmarkEnd w:id="437"/>
    <w:bookmarkStart w:name="z501" w:id="438"/>
    <w:p>
      <w:pPr>
        <w:spacing w:after="0"/>
        <w:ind w:left="0"/>
        <w:jc w:val="both"/>
      </w:pPr>
      <w:r>
        <w:rPr>
          <w:rFonts w:ascii="Times New Roman"/>
          <w:b w:val="false"/>
          <w:i w:val="false"/>
          <w:color w:val="000000"/>
          <w:sz w:val="28"/>
        </w:rPr>
        <w:t>
      - көмуге бағытталған қалдықтар көлемі азайтылады;</w:t>
      </w:r>
    </w:p>
    <w:bookmarkEnd w:id="438"/>
    <w:bookmarkStart w:name="z502" w:id="439"/>
    <w:p>
      <w:pPr>
        <w:spacing w:after="0"/>
        <w:ind w:left="0"/>
        <w:jc w:val="both"/>
      </w:pPr>
      <w:r>
        <w:rPr>
          <w:rFonts w:ascii="Times New Roman"/>
          <w:b w:val="false"/>
          <w:i w:val="false"/>
          <w:color w:val="000000"/>
          <w:sz w:val="28"/>
        </w:rPr>
        <w:t>
      - санитарлық, құрылыстық және экологиялық талаптарға жауап беретін ТҚҚ полигондары құрылады;</w:t>
      </w:r>
    </w:p>
    <w:bookmarkEnd w:id="439"/>
    <w:bookmarkStart w:name="z503" w:id="440"/>
    <w:p>
      <w:pPr>
        <w:spacing w:after="0"/>
        <w:ind w:left="0"/>
        <w:jc w:val="both"/>
      </w:pPr>
      <w:r>
        <w:rPr>
          <w:rFonts w:ascii="Times New Roman"/>
          <w:b w:val="false"/>
          <w:i w:val="false"/>
          <w:color w:val="000000"/>
          <w:sz w:val="28"/>
        </w:rPr>
        <w:t xml:space="preserve">
      - тұрғындардың қалдықтарды бөлек жинауға қызығушылықтары артады және қалдықтарды басқару мәселелері бойынша хабардарлығы жоғарылайды. </w:t>
      </w:r>
    </w:p>
    <w:bookmarkEnd w:id="440"/>
    <w:bookmarkStart w:name="z504" w:id="441"/>
    <w:p>
      <w:pPr>
        <w:spacing w:after="0"/>
        <w:ind w:left="0"/>
        <w:jc w:val="both"/>
      </w:pPr>
      <w:r>
        <w:rPr>
          <w:rFonts w:ascii="Times New Roman"/>
          <w:b w:val="false"/>
          <w:i w:val="false"/>
          <w:color w:val="000000"/>
          <w:sz w:val="28"/>
        </w:rPr>
        <w:t>
      Бағдарламаның негізгі экономикалық тиімділігі тұтыну қалдықтарының қоршаған ортаға әсерін төмендету мүмкіндігі және экологиялық қауіпті жағдайлардың алдын-алумен қорытындыланады.</w:t>
      </w:r>
    </w:p>
    <w:bookmarkEnd w:id="441"/>
    <w:bookmarkStart w:name="z505" w:id="442"/>
    <w:p>
      <w:pPr>
        <w:spacing w:after="0"/>
        <w:ind w:left="0"/>
        <w:jc w:val="both"/>
      </w:pPr>
      <w:r>
        <w:rPr>
          <w:rFonts w:ascii="Times New Roman"/>
          <w:b w:val="false"/>
          <w:i w:val="false"/>
          <w:color w:val="000000"/>
          <w:sz w:val="28"/>
        </w:rPr>
        <w:t>
      Бағдарламаның әлеуметтік тиімділігі Арал аудандағы тұрғындардың экологиялық жағдайын сақтау және жақсарту болып табылады. Бұл денсаулықты сақтауға, қоршаған ортаның ластағыш факторларының әсерінен туындайтын ауру қатерлерін төмендетуге мүмкіндік береді.</w:t>
      </w:r>
    </w:p>
    <w:bookmarkEnd w:id="442"/>
    <w:bookmarkStart w:name="z506" w:id="443"/>
    <w:p>
      <w:pPr>
        <w:spacing w:after="0"/>
        <w:ind w:left="0"/>
        <w:jc w:val="left"/>
      </w:pPr>
      <w:r>
        <w:rPr>
          <w:rFonts w:ascii="Times New Roman"/>
          <w:b/>
          <w:i w:val="false"/>
          <w:color w:val="000000"/>
        </w:rPr>
        <w:t xml:space="preserve"> 1-қосымша</w:t>
      </w:r>
    </w:p>
    <w:bookmarkEnd w:id="443"/>
    <w:bookmarkStart w:name="z507" w:id="444"/>
    <w:p>
      <w:pPr>
        <w:spacing w:after="0"/>
        <w:ind w:left="0"/>
        <w:jc w:val="left"/>
      </w:pPr>
      <w:r>
        <w:rPr>
          <w:rFonts w:ascii="Times New Roman"/>
          <w:b/>
          <w:i w:val="false"/>
          <w:color w:val="000000"/>
        </w:rPr>
        <w:t xml:space="preserve"> Арал ауданындағы коммуналдық қалдықтарды жинау және шығарумен қамтуды жоғарылату үшін контейнерлік алаңдар мен контейнерлердің қажетті санын алдын-ала есептеу</w:t>
      </w:r>
    </w:p>
    <w:bookmarkEnd w:id="444"/>
    <w:bookmarkStart w:name="z508" w:id="445"/>
    <w:p>
      <w:pPr>
        <w:spacing w:after="0"/>
        <w:ind w:left="0"/>
        <w:jc w:val="both"/>
      </w:pPr>
      <w:r>
        <w:rPr>
          <w:rFonts w:ascii="Times New Roman"/>
          <w:b w:val="false"/>
          <w:i w:val="false"/>
          <w:color w:val="000000"/>
          <w:sz w:val="28"/>
        </w:rPr>
        <w:t>
      Қалдықтардың түзілуінің бекітілген нормасы – 0,712 м3 бір адамға жылына. Контейнер көлемі- 1.1 м3.</w:t>
      </w:r>
    </w:p>
    <w:bookmarkEnd w:id="445"/>
    <w:bookmarkStart w:name="z509" w:id="446"/>
    <w:p>
      <w:pPr>
        <w:spacing w:after="0"/>
        <w:ind w:left="0"/>
        <w:jc w:val="both"/>
      </w:pPr>
      <w:r>
        <w:rPr>
          <w:rFonts w:ascii="Times New Roman"/>
          <w:b w:val="false"/>
          <w:i w:val="false"/>
          <w:color w:val="000000"/>
          <w:sz w:val="28"/>
        </w:rPr>
        <w:t xml:space="preserve">
      Қалдықтарды шығарудың ұсынылған сызбасы: </w:t>
      </w:r>
    </w:p>
    <w:bookmarkEnd w:id="446"/>
    <w:bookmarkStart w:name="z510" w:id="447"/>
    <w:p>
      <w:pPr>
        <w:spacing w:after="0"/>
        <w:ind w:left="0"/>
        <w:jc w:val="both"/>
      </w:pPr>
      <w:r>
        <w:rPr>
          <w:rFonts w:ascii="Times New Roman"/>
          <w:b w:val="false"/>
          <w:i w:val="false"/>
          <w:color w:val="000000"/>
          <w:sz w:val="28"/>
        </w:rPr>
        <w:t xml:space="preserve">
      - Арал қаласынан күн сайынғы шығару. </w:t>
      </w:r>
    </w:p>
    <w:bookmarkEnd w:id="447"/>
    <w:bookmarkStart w:name="z511" w:id="448"/>
    <w:p>
      <w:pPr>
        <w:spacing w:after="0"/>
        <w:ind w:left="0"/>
        <w:jc w:val="both"/>
      </w:pPr>
      <w:r>
        <w:rPr>
          <w:rFonts w:ascii="Times New Roman"/>
          <w:b w:val="false"/>
          <w:i w:val="false"/>
          <w:color w:val="000000"/>
          <w:sz w:val="28"/>
        </w:rPr>
        <w:t>
      - Ауылдық округтерден күн сайынғы шығару: Сексеуіл және Жақсықылыш кентінен, Аққұм, Сапақ, Аралқұм, Мергенсай, Қамыстыбас, Ақирек, (Құрлық, Тербеңбес, Құмсағыз, Конту, Сарышығанақ, Жылғызағым), Қосаман және Сазды ауылдық округтері.</w:t>
      </w:r>
    </w:p>
    <w:bookmarkEnd w:id="448"/>
    <w:bookmarkStart w:name="z512" w:id="449"/>
    <w:p>
      <w:pPr>
        <w:spacing w:after="0"/>
        <w:ind w:left="0"/>
        <w:jc w:val="both"/>
      </w:pPr>
      <w:r>
        <w:rPr>
          <w:rFonts w:ascii="Times New Roman"/>
          <w:b w:val="false"/>
          <w:i w:val="false"/>
          <w:color w:val="000000"/>
          <w:sz w:val="28"/>
        </w:rPr>
        <w:t>
      - Шалғай орналасқан аудандар үшін қоқысты тиеу пункттері: Атанши, Беларан, Бөген, Аманөткел, Жаңақұрылыс, Қаратерең, Құланды, Жіңішкеқұм, Қарақұм, Жетесби, Қосжар, Райым секілді ауылдық округтерден – айына 1 рет.</w:t>
      </w:r>
    </w:p>
    <w:bookmarkEnd w:id="4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Халқы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 пайдаланылатын контейнер түрі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жылдықнорма, м3 бір адамға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мекендегі түзілу, м3/жылына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мекендегі түзілу, м3/күніне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мекендегі түзілу, м3/аптасына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шығарған жағдайда "құрғақ" және "ылғалды" фракцияларға қажетті контейнерлер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шығарған жағдайда қажетті контейнерлік алаңдар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 сайын шығарған жағдайда "құрғақ" және "ылғалды" фракцияларға қажетті контейнерлер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 сайын шығарған жағдайда қажетті контейнерлік алаңдар саны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 қаласы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 қаласы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26482,8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Сексеуіл кенті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Сексеуіл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Тербенбес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Құмсағыз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Көнту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Сарышығанақ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Жалғызағым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Жақсықылыш кенті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Жақсықылыш</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Аманоткел ауылдық округі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Аманөткел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Аққұлақ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Ақшатау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Ақирек ауылдық округі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Ақбай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Аралқұм ауылдық округі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Аралқұм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Шөміш</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Мойнақ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Атанши ауылдық округі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Жіңішкеқұм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Бекбауыл ауылдық округі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Бекбауыл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Құмбазар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Үкілісай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Беларан ауылдық округі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Құланды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Бөген ауылдық округі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Қарашалан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Жанакурылыс ауылдық округі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Жаңақұрылыс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Жетесби ауылдық округі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Райым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Ескіұра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Жінішкеқұм ауылдық округі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Жіңішкеқұм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Қамыстыбас ауылдық округі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Қамыстыбас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Сорбеткей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Қарақұм ауылдық округі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Ериімбетжаға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Қаратерен ауылдық округі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Жаңақоныс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Көнеқаратерең</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Тастақ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Қосаман ауылдық округі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Қосаман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Акеспе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Қосжар ауылдық округі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Қосжар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Құланды ауылдық округі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Құланды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Мергенсай ауылдық округі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Жалаңаш</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Тастүбек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Аққұм ауылдық округі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Шижаға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Райым ауылдық округі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Шөмішкөл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Сазды ауылдық округі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Сапақ ауылдық округі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Тасбөгет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Алтықұдык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r>
    </w:tbl>
    <w:bookmarkStart w:name="z513" w:id="450"/>
    <w:p>
      <w:pPr>
        <w:spacing w:after="0"/>
        <w:ind w:left="0"/>
        <w:jc w:val="left"/>
      </w:pPr>
      <w:r>
        <w:rPr>
          <w:rFonts w:ascii="Times New Roman"/>
          <w:b/>
          <w:i w:val="false"/>
          <w:color w:val="000000"/>
        </w:rPr>
        <w:t xml:space="preserve"> 2-қосымша</w:t>
      </w:r>
    </w:p>
    <w:bookmarkEnd w:id="450"/>
    <w:bookmarkStart w:name="z514" w:id="451"/>
    <w:p>
      <w:pPr>
        <w:spacing w:after="0"/>
        <w:ind w:left="0"/>
        <w:jc w:val="both"/>
      </w:pPr>
      <w:r>
        <w:rPr>
          <w:rFonts w:ascii="Times New Roman"/>
          <w:b w:val="false"/>
          <w:i w:val="false"/>
          <w:color w:val="000000"/>
          <w:sz w:val="28"/>
        </w:rPr>
        <w:t>
      Арал ауданының 2024-2028 жылдарға арналған коммуналдық қалдықтарды басқару жөніндегі бағдарламаны жүзеге асыру шараларының жоспары</w:t>
      </w:r>
    </w:p>
    <w:bookmarkEnd w:id="4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452"/>
          <w:p>
            <w:pPr>
              <w:spacing w:after="20"/>
              <w:ind w:left="20"/>
              <w:jc w:val="both"/>
            </w:pPr>
            <w:r>
              <w:rPr>
                <w:rFonts w:ascii="Times New Roman"/>
                <w:b w:val="false"/>
                <w:i w:val="false"/>
                <w:color w:val="000000"/>
                <w:sz w:val="20"/>
              </w:rPr>
              <w:t>
Шаралар</w:t>
            </w:r>
          </w:p>
          <w:bookmarkEnd w:id="452"/>
          <w:p>
            <w:pPr>
              <w:spacing w:after="20"/>
              <w:ind w:left="20"/>
              <w:jc w:val="both"/>
            </w:pPr>
            <w:r>
              <w:rPr>
                <w:rFonts w:ascii="Times New Roman"/>
                <w:b w:val="false"/>
                <w:i w:val="false"/>
                <w:color w:val="000000"/>
                <w:sz w:val="20"/>
              </w:rPr>
              <w:t>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Аяқталу нысаны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453"/>
          <w:p>
            <w:pPr>
              <w:spacing w:after="20"/>
              <w:ind w:left="20"/>
              <w:jc w:val="both"/>
            </w:pPr>
            <w:r>
              <w:rPr>
                <w:rFonts w:ascii="Times New Roman"/>
                <w:b w:val="false"/>
                <w:i w:val="false"/>
                <w:color w:val="000000"/>
                <w:sz w:val="20"/>
              </w:rPr>
              <w:t>
Орындауға</w:t>
            </w:r>
          </w:p>
          <w:bookmarkEnd w:id="453"/>
          <w:p>
            <w:pPr>
              <w:spacing w:after="20"/>
              <w:ind w:left="20"/>
              <w:jc w:val="both"/>
            </w:pPr>
            <w:r>
              <w:rPr>
                <w:rFonts w:ascii="Times New Roman"/>
                <w:b w:val="false"/>
                <w:i w:val="false"/>
                <w:color w:val="000000"/>
                <w:sz w:val="20"/>
              </w:rPr>
              <w:t>
жауаптылар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шығынар, теңге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Қаржыландыру көздері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Мақсаты – экологиялық заңнама талаптарына сәйкес Арал ауданы аумағындағы коммуналдық қалдықтарды тиімді басқаруды ұйымдастыру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 Коммуналдық қалдықтарды басқару бойынша кәсіпкерлік субъектілеріне қажетті инфрақұрылымды құру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қалдықтарды таситын арнайы көлік (3 бірлік).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және өткізу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 а\о әкімдіктері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қалдықтарды жинау және шығару бойынша қызмет көрсету кестесі, шарты мен тәртібі бекітілген келісімдерге қол қою арқылы ТҚҚ жинайтын және тасымалдайтын компанияларды анықтау үшін конкурс (тендер)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Келісім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454"/>
          <w:p>
            <w:pPr>
              <w:spacing w:after="20"/>
              <w:ind w:left="20"/>
              <w:jc w:val="both"/>
            </w:pPr>
            <w:r>
              <w:rPr>
                <w:rFonts w:ascii="Times New Roman"/>
                <w:b w:val="false"/>
                <w:i w:val="false"/>
                <w:color w:val="000000"/>
                <w:sz w:val="20"/>
              </w:rPr>
              <w:t>
Талап</w:t>
            </w:r>
          </w:p>
          <w:bookmarkEnd w:id="454"/>
          <w:p>
            <w:pPr>
              <w:spacing w:after="20"/>
              <w:ind w:left="20"/>
              <w:jc w:val="both"/>
            </w:pPr>
            <w:r>
              <w:rPr>
                <w:rFonts w:ascii="Times New Roman"/>
                <w:b w:val="false"/>
                <w:i w:val="false"/>
                <w:color w:val="000000"/>
                <w:sz w:val="20"/>
              </w:rPr>
              <w:t>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Тұрғындардың көзқарастарын ескере отырып, тұрғын пункттерден коммуналдық қалдықтарды шығару кестесінқұру және келісу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 а\о әкімдіктері, мамандандырылған компаниялар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ТҚҚ жинау, тасымалдау, сұрыптаужәне көму тарифтерін және қалдықтардың түзілу, жинақталу нормаларын қайта қарастыру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 шешімі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2025, 2027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ТҚҚ морфологиялық құрамын анықтау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әкімдігіне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 а\о әкімдіктері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ТҚҚ жинау және тасымалдау қызметтеріне бекітілген тарифтер бойынша ТҚҚ жинаудың орталықтандырылған жүйесін пайдаланатын жеке тұлғалардан төлем жинау жүйесінұйымдастыру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әкімдігіне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ТҚҚ жинау және тасымалдауды жүзеге асыратын мамандандырылған компаниялар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ТҚҚ жинауға, сұрыптауға, тасымалдауға және көмуге арналған тарифтерді экономикалық тұрғыдан жүйелі қайта қарау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 шешімі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2025, 2027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және ірі көлемді қалдықтарды жинауға арналған алаңдарды анықтау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әкімдігіне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әкімдігінің сайтына, интернет-ресурстарға бекітілген бағдарламаны жүктеу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Сайтқа ҚББ жүктеу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ҚББ жүзеге асыру мониторингі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Мониторинг нәтижелері бойынша есептілік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455"/>
          <w:p>
            <w:pPr>
              <w:spacing w:after="20"/>
              <w:ind w:left="20"/>
              <w:jc w:val="both"/>
            </w:pPr>
            <w:r>
              <w:rPr>
                <w:rFonts w:ascii="Times New Roman"/>
                <w:b w:val="false"/>
                <w:i w:val="false"/>
                <w:color w:val="000000"/>
                <w:sz w:val="20"/>
              </w:rPr>
              <w:t xml:space="preserve">
Жылына </w:t>
            </w:r>
          </w:p>
          <w:bookmarkEnd w:id="455"/>
          <w:p>
            <w:pPr>
              <w:spacing w:after="20"/>
              <w:ind w:left="20"/>
              <w:jc w:val="both"/>
            </w:pPr>
            <w:r>
              <w:rPr>
                <w:rFonts w:ascii="Times New Roman"/>
                <w:b w:val="false"/>
                <w:i w:val="false"/>
                <w:color w:val="000000"/>
                <w:sz w:val="20"/>
              </w:rPr>
              <w:t>
2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 Коммуналдық қалдықтарды бөлек жинауды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 қаласынан басқа, ТҚҚ бөлек жинауға арналған "құрғақ" және "ылғалды" фракциялар үшін контейнерлерді сатып алу және орнату (1132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және өткізу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456"/>
          <w:p>
            <w:pPr>
              <w:spacing w:after="20"/>
              <w:ind w:left="20"/>
              <w:jc w:val="both"/>
            </w:pPr>
            <w:r>
              <w:rPr>
                <w:rFonts w:ascii="Times New Roman"/>
                <w:b w:val="false"/>
                <w:i w:val="false"/>
                <w:color w:val="000000"/>
                <w:sz w:val="20"/>
              </w:rPr>
              <w:t xml:space="preserve">
2025 </w:t>
            </w:r>
          </w:p>
          <w:bookmarkEnd w:id="456"/>
          <w:p>
            <w:pPr>
              <w:spacing w:after="20"/>
              <w:ind w:left="20"/>
              <w:jc w:val="both"/>
            </w:pPr>
            <w:r>
              <w:rPr>
                <w:rFonts w:ascii="Times New Roman"/>
                <w:b w:val="false"/>
                <w:i w:val="false"/>
                <w:color w:val="000000"/>
                <w:sz w:val="20"/>
              </w:rPr>
              <w:t>
2027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 а\о әкімдіктері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457"/>
          <w:p>
            <w:pPr>
              <w:spacing w:after="20"/>
              <w:ind w:left="20"/>
              <w:jc w:val="both"/>
            </w:pPr>
            <w:r>
              <w:rPr>
                <w:rFonts w:ascii="Times New Roman"/>
                <w:b w:val="false"/>
                <w:i w:val="false"/>
                <w:color w:val="000000"/>
                <w:sz w:val="20"/>
              </w:rPr>
              <w:t>
50 940 000</w:t>
            </w:r>
          </w:p>
          <w:bookmarkEnd w:id="457"/>
          <w:p>
            <w:pPr>
              <w:spacing w:after="20"/>
              <w:ind w:left="20"/>
              <w:jc w:val="both"/>
            </w:pPr>
            <w:r>
              <w:rPr>
                <w:rFonts w:ascii="Times New Roman"/>
                <w:b w:val="false"/>
                <w:i w:val="false"/>
                <w:color w:val="000000"/>
                <w:sz w:val="20"/>
              </w:rPr>
              <w:t>
50 940 000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құрамдас коммуналдық қалдықтарды бөлек жинауды және қалпына келтіруді ұйымдастыру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Келісім-шарт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 а\о әкімдіктері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 w:id="458"/>
          <w:p>
            <w:pPr>
              <w:spacing w:after="20"/>
              <w:ind w:left="20"/>
              <w:jc w:val="both"/>
            </w:pPr>
            <w:r>
              <w:rPr>
                <w:rFonts w:ascii="Times New Roman"/>
                <w:b w:val="false"/>
                <w:i w:val="false"/>
                <w:color w:val="000000"/>
                <w:sz w:val="20"/>
              </w:rPr>
              <w:t>
Жеке</w:t>
            </w:r>
          </w:p>
          <w:bookmarkEnd w:id="458"/>
          <w:p>
            <w:pPr>
              <w:spacing w:after="20"/>
              <w:ind w:left="20"/>
              <w:jc w:val="both"/>
            </w:pPr>
            <w:r>
              <w:rPr>
                <w:rFonts w:ascii="Times New Roman"/>
                <w:b w:val="false"/>
                <w:i w:val="false"/>
                <w:color w:val="000000"/>
                <w:sz w:val="20"/>
              </w:rPr>
              <w:t>
инвестициялар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коммуналдық қалдықтарды бөлек жинауды, соның ішінде қордаландыру арқылы қалпына келтіруді ұйымдастыру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Есептілік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 а\о әкімдіктері, ҮЕҰ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әлеуметтік тапсырыс шеңберінде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 қаласынан басқа, барлық а\о жаңа контейнерлік алаңдарды ұйымдастыру (566 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және өткізу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459"/>
          <w:p>
            <w:pPr>
              <w:spacing w:after="20"/>
              <w:ind w:left="20"/>
              <w:jc w:val="both"/>
            </w:pPr>
            <w:r>
              <w:rPr>
                <w:rFonts w:ascii="Times New Roman"/>
                <w:b w:val="false"/>
                <w:i w:val="false"/>
                <w:color w:val="000000"/>
                <w:sz w:val="20"/>
              </w:rPr>
              <w:t>
2025</w:t>
            </w:r>
          </w:p>
          <w:bookmarkEnd w:id="459"/>
          <w:p>
            <w:pPr>
              <w:spacing w:after="20"/>
              <w:ind w:left="20"/>
              <w:jc w:val="both"/>
            </w:pPr>
            <w:r>
              <w:rPr>
                <w:rFonts w:ascii="Times New Roman"/>
                <w:b w:val="false"/>
                <w:i w:val="false"/>
                <w:color w:val="000000"/>
                <w:sz w:val="20"/>
              </w:rPr>
              <w:t>
2027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 а\о әкімдіктері, мамандандырылған компания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460"/>
          <w:p>
            <w:pPr>
              <w:spacing w:after="20"/>
              <w:ind w:left="20"/>
              <w:jc w:val="both"/>
            </w:pPr>
            <w:r>
              <w:rPr>
                <w:rFonts w:ascii="Times New Roman"/>
                <w:b w:val="false"/>
                <w:i w:val="false"/>
                <w:color w:val="000000"/>
                <w:sz w:val="20"/>
              </w:rPr>
              <w:t>
56 600 000</w:t>
            </w:r>
          </w:p>
          <w:bookmarkEnd w:id="460"/>
          <w:p>
            <w:pPr>
              <w:spacing w:after="20"/>
              <w:ind w:left="20"/>
              <w:jc w:val="both"/>
            </w:pPr>
            <w:r>
              <w:rPr>
                <w:rFonts w:ascii="Times New Roman"/>
                <w:b w:val="false"/>
                <w:i w:val="false"/>
                <w:color w:val="000000"/>
                <w:sz w:val="20"/>
              </w:rPr>
              <w:t>
56 600 000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3-міндет. Коммуналдық қалдықтарды қайта өңдеу және кәдеге жарату жүйесін дамыту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 коммуналдық қалдықтарды қайта өңдеу нысандарын құруға мүмкіндіктер мен қызығушылықтарды айқындау бойынша жергілікті бизнес-қауымдастық өкілдерімен ЖАО өзара байланысуы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әкімдігіне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 а\о әкімдіктері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 w:id="461"/>
          <w:p>
            <w:pPr>
              <w:spacing w:after="20"/>
              <w:ind w:left="20"/>
              <w:jc w:val="both"/>
            </w:pPr>
            <w:r>
              <w:rPr>
                <w:rFonts w:ascii="Times New Roman"/>
                <w:b w:val="false"/>
                <w:i w:val="false"/>
                <w:color w:val="000000"/>
                <w:sz w:val="20"/>
              </w:rPr>
              <w:t>
Талап</w:t>
            </w:r>
          </w:p>
          <w:bookmarkEnd w:id="461"/>
          <w:p>
            <w:pPr>
              <w:spacing w:after="20"/>
              <w:ind w:left="20"/>
              <w:jc w:val="both"/>
            </w:pPr>
            <w:r>
              <w:rPr>
                <w:rFonts w:ascii="Times New Roman"/>
                <w:b w:val="false"/>
                <w:i w:val="false"/>
                <w:color w:val="000000"/>
                <w:sz w:val="20"/>
              </w:rPr>
              <w:t>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облысындағы қалдықтарды қалпына келтірумен айналысатын мамандандырылған кәсіпорындар мен қалдықтарды шығару, кәдеге жарату немесе қайта өңдеу жөнінде келісім-шартқа отыру арқылы өзара байланысу.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әкімдігіне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 а\о әкімдіктері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462"/>
          <w:p>
            <w:pPr>
              <w:spacing w:after="20"/>
              <w:ind w:left="20"/>
              <w:jc w:val="both"/>
            </w:pPr>
            <w:r>
              <w:rPr>
                <w:rFonts w:ascii="Times New Roman"/>
                <w:b w:val="false"/>
                <w:i w:val="false"/>
                <w:color w:val="000000"/>
                <w:sz w:val="20"/>
              </w:rPr>
              <w:t>
Талап</w:t>
            </w:r>
          </w:p>
          <w:bookmarkEnd w:id="462"/>
          <w:p>
            <w:pPr>
              <w:spacing w:after="20"/>
              <w:ind w:left="20"/>
              <w:jc w:val="both"/>
            </w:pPr>
            <w:r>
              <w:rPr>
                <w:rFonts w:ascii="Times New Roman"/>
                <w:b w:val="false"/>
                <w:i w:val="false"/>
                <w:color w:val="000000"/>
                <w:sz w:val="20"/>
              </w:rPr>
              <w:t>
етілмейді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463"/>
          <w:p>
            <w:pPr>
              <w:spacing w:after="20"/>
              <w:ind w:left="20"/>
              <w:jc w:val="both"/>
            </w:pPr>
            <w:r>
              <w:rPr>
                <w:rFonts w:ascii="Times New Roman"/>
                <w:b w:val="false"/>
                <w:i w:val="false"/>
                <w:color w:val="000000"/>
                <w:sz w:val="20"/>
              </w:rPr>
              <w:t>
4-міндет. Коммуналдық қалдықтарды қауіпсіз көму бойынша шаралар қабылдау.</w:t>
            </w:r>
          </w:p>
          <w:bookmarkEnd w:id="463"/>
          <w:p>
            <w:pPr>
              <w:spacing w:after="20"/>
              <w:ind w:left="20"/>
              <w:jc w:val="both"/>
            </w:pPr>
            <w:r>
              <w:rPr>
                <w:rFonts w:ascii="Times New Roman"/>
                <w:b w:val="false"/>
                <w:i w:val="false"/>
                <w:color w:val="000000"/>
                <w:sz w:val="20"/>
              </w:rPr>
              <w:t>
Экологиялық, құрылыс және санитарлық талаптарға ТҚҚ полигондарды сәйкестендіру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Экологиялық, құрылыс және санитарлық талаптарға жауап беретін Сексеуіл кентіндегі ТҚҚ полигондарының құрылысы.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енгізу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Сексеуіл кентінің әкімдігі, аудан әкімдігі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464"/>
          <w:p>
            <w:pPr>
              <w:spacing w:after="20"/>
              <w:ind w:left="20"/>
              <w:jc w:val="both"/>
            </w:pPr>
            <w:r>
              <w:rPr>
                <w:rFonts w:ascii="Times New Roman"/>
                <w:b w:val="false"/>
                <w:i w:val="false"/>
                <w:color w:val="000000"/>
                <w:sz w:val="20"/>
              </w:rPr>
              <w:t>
ӨДҚ, жеке</w:t>
            </w:r>
          </w:p>
          <w:bookmarkEnd w:id="464"/>
          <w:p>
            <w:pPr>
              <w:spacing w:after="20"/>
              <w:ind w:left="20"/>
              <w:jc w:val="both"/>
            </w:pPr>
            <w:r>
              <w:rPr>
                <w:rFonts w:ascii="Times New Roman"/>
                <w:b w:val="false"/>
                <w:i w:val="false"/>
                <w:color w:val="000000"/>
                <w:sz w:val="20"/>
              </w:rPr>
              <w:t>
</w:t>
            </w:r>
            <w:r>
              <w:rPr>
                <w:rFonts w:ascii="Times New Roman"/>
                <w:b w:val="false"/>
                <w:i w:val="false"/>
                <w:color w:val="000000"/>
                <w:sz w:val="20"/>
              </w:rPr>
              <w:t>инвести</w:t>
            </w:r>
          </w:p>
          <w:p>
            <w:pPr>
              <w:spacing w:after="20"/>
              <w:ind w:left="20"/>
              <w:jc w:val="both"/>
            </w:pPr>
            <w:r>
              <w:rPr>
                <w:rFonts w:ascii="Times New Roman"/>
                <w:b w:val="false"/>
                <w:i w:val="false"/>
                <w:color w:val="000000"/>
                <w:sz w:val="20"/>
              </w:rPr>
              <w:t>
циялар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Арал қаласындағы ТҚҚ полигонында сұрыптау желісінің құрылысы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енгізу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Мамандандырылған ұйымдар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465"/>
          <w:p>
            <w:pPr>
              <w:spacing w:after="20"/>
              <w:ind w:left="20"/>
              <w:jc w:val="both"/>
            </w:pPr>
            <w:r>
              <w:rPr>
                <w:rFonts w:ascii="Times New Roman"/>
                <w:b w:val="false"/>
                <w:i w:val="false"/>
                <w:color w:val="000000"/>
                <w:sz w:val="20"/>
              </w:rPr>
              <w:t>
ӨДҚ, жеке инвести</w:t>
            </w:r>
          </w:p>
          <w:bookmarkEnd w:id="465"/>
          <w:p>
            <w:pPr>
              <w:spacing w:after="20"/>
              <w:ind w:left="20"/>
              <w:jc w:val="both"/>
            </w:pPr>
            <w:r>
              <w:rPr>
                <w:rFonts w:ascii="Times New Roman"/>
                <w:b w:val="false"/>
                <w:i w:val="false"/>
                <w:color w:val="000000"/>
                <w:sz w:val="20"/>
              </w:rPr>
              <w:t>
циялар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5-міндет. Апатты үйінділерді жою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Үйінділерді жою және орнын қалпына келтіру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466"/>
          <w:p>
            <w:pPr>
              <w:spacing w:after="20"/>
              <w:ind w:left="20"/>
              <w:jc w:val="both"/>
            </w:pPr>
            <w:r>
              <w:rPr>
                <w:rFonts w:ascii="Times New Roman"/>
                <w:b w:val="false"/>
                <w:i w:val="false"/>
                <w:color w:val="000000"/>
                <w:sz w:val="20"/>
              </w:rPr>
              <w:t>
Орындалған</w:t>
            </w:r>
          </w:p>
          <w:bookmarkEnd w:id="466"/>
          <w:p>
            <w:pPr>
              <w:spacing w:after="20"/>
              <w:ind w:left="20"/>
              <w:jc w:val="both"/>
            </w:pPr>
            <w:r>
              <w:rPr>
                <w:rFonts w:ascii="Times New Roman"/>
                <w:b w:val="false"/>
                <w:i w:val="false"/>
                <w:color w:val="000000"/>
                <w:sz w:val="20"/>
              </w:rPr>
              <w:t>
жұмыстардың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нақтылануда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6-міндет. Тұрғындардың қалдықтарды басқару бойынша, соның ішінде қалдықтарды бөлек жинау саласындағы қызығушылықтары мен мәдени деңгейін жоғарылату.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Тұрғындардың коммуналдық қалдықтармен экологиялық қауіпсіз жұмыс істеу туралы хабардарлығын жоғарылату бойынша ҮЕҰ арасынан мемлекеттік әлеуметтік тапсырыс алуға конкурс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ҮЕҰ мемлекеттік әлеуметтік тапсырыс туралы келісім-шарт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 w:id="467"/>
          <w:p>
            <w:pPr>
              <w:spacing w:after="20"/>
              <w:ind w:left="20"/>
              <w:jc w:val="both"/>
            </w:pPr>
            <w:r>
              <w:rPr>
                <w:rFonts w:ascii="Times New Roman"/>
                <w:b w:val="false"/>
                <w:i w:val="false"/>
                <w:color w:val="000000"/>
                <w:sz w:val="20"/>
              </w:rPr>
              <w:t>
2024</w:t>
            </w:r>
          </w:p>
          <w:bookmarkEnd w:id="467"/>
          <w:p>
            <w:pPr>
              <w:spacing w:after="20"/>
              <w:ind w:left="20"/>
              <w:jc w:val="both"/>
            </w:pPr>
            <w:r>
              <w:rPr>
                <w:rFonts w:ascii="Times New Roman"/>
                <w:b w:val="false"/>
                <w:i w:val="false"/>
                <w:color w:val="000000"/>
                <w:sz w:val="20"/>
              </w:rPr>
              <w:t>
2026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468"/>
          <w:p>
            <w:pPr>
              <w:spacing w:after="20"/>
              <w:ind w:left="20"/>
              <w:jc w:val="both"/>
            </w:pPr>
            <w:r>
              <w:rPr>
                <w:rFonts w:ascii="Times New Roman"/>
                <w:b w:val="false"/>
                <w:i w:val="false"/>
                <w:color w:val="000000"/>
                <w:sz w:val="20"/>
              </w:rPr>
              <w:t>
1 500 000</w:t>
            </w:r>
          </w:p>
          <w:bookmarkEnd w:id="468"/>
          <w:p>
            <w:pPr>
              <w:spacing w:after="20"/>
              <w:ind w:left="20"/>
              <w:jc w:val="both"/>
            </w:pPr>
            <w:r>
              <w:rPr>
                <w:rFonts w:ascii="Times New Roman"/>
                <w:b w:val="false"/>
                <w:i w:val="false"/>
                <w:color w:val="000000"/>
                <w:sz w:val="20"/>
              </w:rPr>
              <w:t>
1 500 000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ТҚҚ басқару бойынша тұрғындардың хабардарлығын және экологиялық мәдениетін жоғарылату: ақпараттық кампаниялар, ақпараттық материалдар мен видеороликтер әзірлеу, тұрғындар мен кездесу жүргізу, сенбіліктер, мектеп оқушылары арасындағы еріктілік клубтарды құру, жергілікті БАҚ жарияланымдар және т.б.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Орындалғанжұмыстар-дың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 а\о әкімдіктері, ҮЕҰ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469"/>
          <w:p>
            <w:pPr>
              <w:spacing w:after="20"/>
              <w:ind w:left="20"/>
              <w:jc w:val="both"/>
            </w:pPr>
            <w:r>
              <w:rPr>
                <w:rFonts w:ascii="Times New Roman"/>
                <w:b w:val="false"/>
                <w:i w:val="false"/>
                <w:color w:val="000000"/>
                <w:sz w:val="20"/>
              </w:rPr>
              <w:t>
Жергілікті</w:t>
            </w:r>
          </w:p>
          <w:bookmarkEnd w:id="469"/>
          <w:p>
            <w:pPr>
              <w:spacing w:after="20"/>
              <w:ind w:left="20"/>
              <w:jc w:val="both"/>
            </w:pPr>
            <w:r>
              <w:rPr>
                <w:rFonts w:ascii="Times New Roman"/>
                <w:b w:val="false"/>
                <w:i w:val="false"/>
                <w:color w:val="000000"/>
                <w:sz w:val="20"/>
              </w:rPr>
              <w:t>
</w:t>
            </w:r>
            <w:r>
              <w:rPr>
                <w:rFonts w:ascii="Times New Roman"/>
                <w:b w:val="false"/>
                <w:i w:val="false"/>
                <w:color w:val="000000"/>
                <w:sz w:val="20"/>
              </w:rPr>
              <w:t>бюджет мемтапсыр</w:t>
            </w:r>
          </w:p>
          <w:p>
            <w:pPr>
              <w:spacing w:after="20"/>
              <w:ind w:left="20"/>
              <w:jc w:val="both"/>
            </w:pPr>
            <w:r>
              <w:rPr>
                <w:rFonts w:ascii="Times New Roman"/>
                <w:b w:val="false"/>
                <w:i w:val="false"/>
                <w:color w:val="000000"/>
                <w:sz w:val="20"/>
              </w:rPr>
              <w:t>
</w:t>
            </w:r>
            <w:r>
              <w:rPr>
                <w:rFonts w:ascii="Times New Roman"/>
                <w:b w:val="false"/>
                <w:i w:val="false"/>
                <w:color w:val="000000"/>
                <w:sz w:val="20"/>
              </w:rPr>
              <w:t>ыс шеңбер</w:t>
            </w:r>
          </w:p>
          <w:p>
            <w:pPr>
              <w:spacing w:after="20"/>
              <w:ind w:left="20"/>
              <w:jc w:val="both"/>
            </w:pPr>
            <w:r>
              <w:rPr>
                <w:rFonts w:ascii="Times New Roman"/>
                <w:b w:val="false"/>
                <w:i w:val="false"/>
                <w:color w:val="000000"/>
                <w:sz w:val="20"/>
              </w:rPr>
              <w:t>
інде ҮЕҰ бөлінген бюджет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Тұрғындардағы киім, зат, тұрмыстық техника, батареяны мамандандырылған кәсіпорындардың қабылдауы, оқу бөлімдері арасында макулатураны жаппай жинау үшін конкурстар, акциялар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470"/>
          <w:p>
            <w:pPr>
              <w:spacing w:after="20"/>
              <w:ind w:left="20"/>
              <w:jc w:val="both"/>
            </w:pPr>
            <w:r>
              <w:rPr>
                <w:rFonts w:ascii="Times New Roman"/>
                <w:b w:val="false"/>
                <w:i w:val="false"/>
                <w:color w:val="000000"/>
                <w:sz w:val="20"/>
              </w:rPr>
              <w:t xml:space="preserve">
Тоқсанда </w:t>
            </w:r>
          </w:p>
          <w:bookmarkEnd w:id="470"/>
          <w:p>
            <w:pPr>
              <w:spacing w:after="20"/>
              <w:ind w:left="20"/>
              <w:jc w:val="both"/>
            </w:pPr>
            <w:r>
              <w:rPr>
                <w:rFonts w:ascii="Times New Roman"/>
                <w:b w:val="false"/>
                <w:i w:val="false"/>
                <w:color w:val="000000"/>
                <w:sz w:val="20"/>
              </w:rPr>
              <w:t>
1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 а\о әкімдіктері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471"/>
          <w:p>
            <w:pPr>
              <w:spacing w:after="20"/>
              <w:ind w:left="20"/>
              <w:jc w:val="both"/>
            </w:pPr>
            <w:r>
              <w:rPr>
                <w:rFonts w:ascii="Times New Roman"/>
                <w:b w:val="false"/>
                <w:i w:val="false"/>
                <w:color w:val="000000"/>
                <w:sz w:val="20"/>
              </w:rPr>
              <w:t>
Жергілікті</w:t>
            </w:r>
          </w:p>
          <w:bookmarkEnd w:id="471"/>
          <w:p>
            <w:pPr>
              <w:spacing w:after="20"/>
              <w:ind w:left="20"/>
              <w:jc w:val="both"/>
            </w:pPr>
            <w:r>
              <w:rPr>
                <w:rFonts w:ascii="Times New Roman"/>
                <w:b w:val="false"/>
                <w:i w:val="false"/>
                <w:color w:val="000000"/>
                <w:sz w:val="20"/>
              </w:rPr>
              <w:t>
бюджет</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