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db0d" w14:textId="234d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146 "2024-2026 жылдарға арналған Жақсықылыш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21 қарашадағы № 290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Жақсықылыш кентінің бюджеті туралы" Арал аудандық мәслихатының 2023 жылғы 26 желтоқсандағы № 146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Жақсықылыш кентінің бюджеті 1, 2, 3-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83 543,1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23 938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–223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–100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59 282,1мың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84 555,4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- 1 012,3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1 012,3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–1 012,3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№146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