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0b72" w14:textId="40b0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облысыАрал аудандық мәслихатының 2023 жылғы 26 желтоқсандағы № 155 "2024-2026 жылдарға арналған Жаңақұрылыс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296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155 "2024-2026 жылдарға арналған Жаңақұрылыс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Жаңақұрылыс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59 775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62 467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