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d9a8" w14:textId="4a2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159 "2024-2026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159 "2024-2026 жылдарға арналған Сапақ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Сапақ ауылдық округінің бюджеті 1, 2 және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38 035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42 449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