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5ab8" w14:textId="ae15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163 "2024-2026 жылдарға арналған Қарақұм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21 қарашадағы № 300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163 "2024-2026 жылдарға арналған Қарақұм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Қарақұм ауылдық округінің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88 700,6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түсімдер–7 562,6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-322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915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79 901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89 458,5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- 757,9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757,9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қалдықтары– 757,9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№163 шешіміне 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Қарақұм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