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f749" w14:textId="a9ef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164 "2024-2026 жылдарға арналған Қаратерең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307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Қаратерең ауылдық округінің бюджеті туралы"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Қаратерең ауылдық округінің бюджеті 1,2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61 652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–7 210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–54 398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62 288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- 636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пайдалану)- 636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636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шыңыстары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