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982d" w14:textId="e679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Сексеуіл кентінің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27 желтоқсандағы № 317 шешiмi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2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167 292 мың теңге;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48 310 мың теңге;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116 132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167 292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1-қосымша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сомасы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2-қосымша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2026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 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шешіміне 3-қосымша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2027 жылға арналған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жыл сомасы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жарнаманы орналастырғаны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 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