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597e" w14:textId="b71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Жақсықылыш кентінің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318 шешiмi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78 188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27 944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50 139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- 78 188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318 шешіміне 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№.318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№.318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