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017c" w14:textId="0a00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Ақирек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69 605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–1 541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67 814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сальдо–0;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Ақирек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2025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№шешіміне 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 4-қосымша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Ақирек ауылдық округі бюджетін атқару процесінде секвестрлеуге жатпайтын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