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da16" w14:textId="1a5d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Аманөткел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321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Аманөткел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136 458,0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12 264,0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123 984,0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136 458,0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пайдаланатын қалдықтары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Аманөткел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№. 321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.шешіміне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 3-қосымша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 4-қосымша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Аманөткел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