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080a" w14:textId="6880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Атанши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323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Атанши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66 643 мың теңге;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2 685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63 958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66 643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Атанши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шешіміне 3-қосымша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Атанши ауылдық округінің 2027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шешіміне 4-қосымша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Атанши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