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5ce5" w14:textId="4fa5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Беларан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Беларан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87 242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87 242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–0; қарыздар түсімі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Беларан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3-қосымша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Беларанауылдық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