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54e3" w14:textId="7e05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Бекбауыл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325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Бекбауыл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85 665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4 349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81 209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85 665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Бекбауыл ауылдық округ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шешіміне 1-қосымша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шешіміне 3-қосымша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шешіміне 4-қосымша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Бекбауыл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