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3ea" w14:textId="3d7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Бөген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98 408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7 880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90 528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Бөген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.шешіміне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.шешіміне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