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8a6e" w14:textId="b288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Жаңақұрылыс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27 желтоқсандағы № 327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Бюджеті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Жаңақұрылыс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95 090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3 202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91 888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95 090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қаражататының пайдалынылатын қалдықтары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Жаңақұрылыс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 шешіміне 1-қосымша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Жаңақұрылыс ауылдық округінің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қызметте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 шешіміне 2-қосымша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Жаңақұрылыс ауылдық округінің 2026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қызметте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 шешіміне 3-қосымша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Жаңақұрылыс ауылдық округінің 2027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қызметте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 шешіміне 4-қосымша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2025-2027 жылға арналған Жаңақұрылыс ауылдық округі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