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1281" w14:textId="c501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Жетес би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328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61 256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–1 095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60 161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61 256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2-қосымша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 3-қосымша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