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6ea0" w14:textId="f7a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Жіңішкеқұм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63 631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59 725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ресусртарды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алытантын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ресусртарды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алытантын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ресусртарды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алытантын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жаңғдайларда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Жіңішкеқұм ауылдық округінің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