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ff83" w14:textId="fc9f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Сазды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Сазды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82 361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1 974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80 387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Сазды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 2-қосымша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 3-қосымша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 4-қосымша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Сазды ауылдық округінің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