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e575" w14:textId="04de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Сапақ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27 желтоқсандағы № 331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Сапақ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43 989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2 813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41 176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43 989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Сапақ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 шешіміне 1-қосымша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Сапақ ауылдық округінің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 шешіміне 2-қосымша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Сапақ ауылдық округінің 2026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 шешіміне 3-қосымша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Сапақ ауылдық округінің 2027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жыл 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 шешіміне 4-қосымша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Сапақ ауылдық округі бюджетін атқару процесінде секвестрлеуге жатпайтын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