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a26f" w14:textId="2fba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Райым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27 желтоқсандағы № 332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2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Райым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144 460,0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3 372,0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18,0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141 070,0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144 460,0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1-қосымша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 ауылдық округінің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2-қосымша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 ауылдық округінің 2026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3-қосымша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 ауылдық округінің 2027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жыл 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