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5113" w14:textId="0ea5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Мергенсай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80 043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74 013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80 043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Мергенсай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.шешіміне 2-қосымша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.шешіміне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.шешіміне 4-қосымша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Мергенсай ауылдық округі бюджетін атқару процесінде секвестрлеуге жатпайтын бюджеттік бағдарламалар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