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df72" w14:textId="cd5d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Қамыстыбас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Қамыстыбас ауылдық округінің бюджеті"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98 823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2025жылға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3-қосымша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2027жылға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