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6c9" w14:textId="09b1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Қаратерең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336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Қаратерең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118 774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110 561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118 774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Қаратерең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Қаратерең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Қаратерең ауылдық округінің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