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1df6" w14:textId="0731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Қосаман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337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Қосаман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89 941 мың теңге;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3640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86 301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89 941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өтеуі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Қосаман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1-қосымша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2-қосымша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3-қосымша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4-қосымша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Қосаман ауылдық округі бюджетін атқару процесінде секвестрлеуге жатпайтын бюджеттік бағдарламалар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