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e769" w14:textId="80ae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Қосжар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27 желтоқсандағы № 338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2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Қосжар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62 089 мың теңге;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2 416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59 673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62 089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 1-қосымша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Қосжар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жіне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 2-қосымша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Қосжар ауылдық округінің 2026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жіне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 3-қосымша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Қосжар ауылдық округінің 2027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жіне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