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19356" w14:textId="da19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тұрғын үй қорынан тұрғынжайды пайдаланғаны үшін төлемақы мөлшерін белгілеу туралы" Қазалы ауданы әкімдігінің 2021 жылғы 21 қаңтардағы № 9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2024 жылғы 23 мамырдағы № 82 қаулысы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Республикасының 1997 жылғы 16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"Мемлекеттік тұрғын үй қорындағы тұрғын үйді пайдаланғаны үшін төлемақы мөлшерін есептеу әдістемесін бекіту туралы" Қазақстан Республикасы Құрылыс және Тұрғын үй-коммуналдық шаруашылық істері агенттігі төрағасының 2011 жылғы 26 тамыздағы №306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№7232 болып тіркелген) сәйкес, Қазалы ауданының әкімдігі ҚАУЛЫ ЕТЕДI: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тұрғын үй қорынан тұрғынжайды пайдаланғаны үшін төлемақы мөлшерін белгілеу туралы" Қазалы ауданы әкімдігінің 2021 жылғы 21 қаңтардағы № 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8135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Қаулының орындалуын бақылау Қазалы ауданы әкімінің жетекшілік ететін орынбасарына жүктелсін.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Шермағанбет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"23"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қаулысына қосымша</w:t>
            </w:r>
          </w:p>
        </w:tc>
      </w:tr>
    </w:tbl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Қазалы ауданының мемлекеттік тұрғын үй қорынан тұрғынжайды пайдаланғаны үшін төлемақы мөлшері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қорындағы тұрғын үйдің мекен 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шаршы метр үшін төлемақы мөлшері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Ерімбет Көлдейбекұлы көшесі,192 үй, "1А"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теңге 94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Ерімбет Көлдейбекұлы көшесі,192 үй, "1 Б"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теңге 94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Ерімбет Көлдейбекұлы көшесі, 192 үй, "1В"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теңге 94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Ерімбет Көлдейбекұлы көшесі, 192 үй, "1Г"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теңге 94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Ерімбет Көлдейбекұлы көшесі, 192 үй, "1Д"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теңге 94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Ерімбет Көлдейбекұлы көшесі, 192 үй, "1Е"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теңге 94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Төлеген Айбергенов көшесі,11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теңге 90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Плис Нұрпейісов көшесі, 86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теңге 29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Әйтеке би кенті, Жанқожа Нұрмұхамедұлы көшесі, №129 үй,17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теңге10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380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380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84тиын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381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84тиын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381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84тиын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382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382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383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383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384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384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385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83тиын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385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83тиын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386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83тиын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386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83тиын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387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387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388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84тиын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388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84тиын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389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84тиын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389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390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390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84тиын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391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84тиын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391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84тиын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392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84тиын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392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84тиын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393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84тиын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393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84тиын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394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84тиын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394 Аүй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84тиын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395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84тиын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395 Аүй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84тиын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396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396 Аүй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397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63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397 Аүй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63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5 орам, 623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5 орам, 623 үй, 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5 орам, 623 үй, 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5 орам, 623 үй, 10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5 орам, 623 үй, 12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5 орам, 623 үй, 14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5 орам, 623 үй, 16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5 орам, 623 үй, 18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5 орам, 623 үй, 20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5 орам, 624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5 орам, 624 үй,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5 орам, 624 үй, 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5 орам, 624 үй, 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5 орам, 624 үй, 10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5 орам, 624 үй, 12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5 орам, 624 үй, 14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5 орам, 624 үй, 16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5 орам, 624 үй, 18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5 орам, 624 үй, 20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Жәрмедет Ысқақов көшесі, 13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Жәрмедет Ысқақов көшесі, 15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Жәрмедет Ысқақов көшесі, 17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Жәрмедет Ысқақов көшесі, 21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Жәрмедет Ысқақов көшесі, 23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Жәрмедет Ысқақов көшесі, 25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Жәрмедет Ысқақов көшесі, 27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Жәрмедет Ысқақов көшесі, 29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Жәрмедет Ысқақов көшесі, 31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Жәрмедет Ысқақов көшесі, 33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кенті,Жәрмедет Ысқақов көшесі, 35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Жәрмедет Ысқақов көшесі, 37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Жәрмедет Ысқақов көшесі, 39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Жәрмедет Ысқақов көшесі, 41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Жәрмедет Ысқақов көшесі, 43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Жәрмедет Ысқақов көшесі, 45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Жәрмедет Ысқақов көшесі, 47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580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теңге 06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580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теңге 08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581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теңге 35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581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теңге 35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582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теңге 64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582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теңге 21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583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теңге 67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583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теңге 82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584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теңге 35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584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теңге 49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585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т еңге 78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585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теңге 21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586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теңге 21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586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теңге 52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587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теңге 37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587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теңге 37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588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теңге 37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588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теңге 37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589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теңге 35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589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теңге 35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590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теңге 35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590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теңге 08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591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теңге 68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591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теңге 78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592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теңге 21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592А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теңге 21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593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теңге 64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593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теңге 64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594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теңге 67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594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теңге 67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595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теңге 64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595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теңге 64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596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теңге 35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597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теңге 64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597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теңге 64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598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теңге 64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598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теңге 64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көшесі,599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теңге 35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599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теңге 37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600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теңге 93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600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теңге 92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601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теңге 37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601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теңге 37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602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теңге 07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602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теңге 07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603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теңге 37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603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теңге 37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604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теңге 37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604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теңге 37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605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теңге 35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605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теңге 35 тиын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