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f9e0" w14:textId="9c8f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Әйтеке би кентінің бюджеті туралы" 2023 жылғы 22 желтоқсандағы № 151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Әйтеке би кентінің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988339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364070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573661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1027386,4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39047,4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39047,4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6, 7 - 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көшелерін күрделі жөндеу (Бегім 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көшелерін күрделі жөндеу (Сырым батыр)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Әйтеке би кенті көшелеріне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көшесінің бойын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қабаты төселген көшелерге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 бастауға (2024 жылғы қаржысы)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көшесінің автомобиль жолын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6-қосымша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республикалық бюджет қаражаты есебінен берілетін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7-қосымша</w:t>
            </w:r>
          </w:p>
        </w:tc>
      </w:tr>
    </w:tbl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кенті бюджетіне аудандық бюджеттен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