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dee1" w14:textId="91ad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Алға ауылдық округінің бюджеті туралы" 2023 жылғы 22 желтоқсандағы № 154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Алға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80005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80425,4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4, 5-қосымшалармен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Алға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