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167d" w14:textId="9991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Арықбалық ауылдық округінің бюджеті туралы" 2023 жылғы 22 желтоқсандағы № 156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Арықбалық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114548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109137мың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115656,4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1108,4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5, 6 -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Арықбалық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Арықбалық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6-қосымша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Арықбалық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"Арықбалық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