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3906" w14:textId="48d3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Бірлік ауылдық округінің бюджеті туралы" 2023 жылғы 22 желтоқсандағы № 158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197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Бірлік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71327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74998,5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қосымшачына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5, 6 - қосымшалармен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5-қосымша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Бірлік ауылдық округі бюджетіне республикалық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6 -қосымша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