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fa24" w14:textId="f06f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Көларық ауылдық округінің бюджеті туралы" 2023 жылғы 22 желтоқсандағы № 161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200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Көларық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99770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94054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99770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Көларық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