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e8ed" w14:textId="480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Майдакөл ауылдық округінің бюджеті туралы" 2023 жылғы 22 желтоқсандағы № 164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Майдакөл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110395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103733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112689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2294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5, 6-қосымшалармен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Майдакөл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6-қосымша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Майдакөл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"Майдакөл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