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e157" w14:textId="b1fe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"2024-2026 жылдарға арналған Сарыкөл ауылдық округінің бюджеті туралы" 2023 жылғы 22 желтоқсандағы № 169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5 наурыздағы № 208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Сарыкөл ауылдық округінің бюджеті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84055мың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79718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84628,1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573,1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573,1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4, 5, 6-қосымшалармен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жұмыстарғажәнеқызметтеркөрсетугесалынатынішкісалықтар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Сарыкөл ауылдық округі бюджетіне республикалық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округіәкімінің аппаратынаАзаматтық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Сарыкөл ауылдық округі бюджетіне аудандық бюджет қаражаты есебінен берілетін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ауылындағы Жаңа ауыл (0,6 км) және І.Саймаханов (0,930 км) көшелеріне автомобиль жолдарына орташа жол жөндеу жұмыстарына ЖСҚ-н әзірлеп,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6-қосымша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ауылдық округінің бюджетіне аудандық бюджеттен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