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7848" w14:textId="7177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№152 "2024-2026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Қазалы қаласының бюджеті туралы" 2023 жылғы 22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Қазалы қаласының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308352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48365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11346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248051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316085,2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-7733,2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7733,2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7733,2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