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c508" w14:textId="ba7c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№153 "2024-2026 жылдарға арналған Ақжона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мамырдағы № 232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Ақжона ауылдық округінің бюджеті туралы" 2023 жылғы 22 желтоқсандағы №153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Ақжона ауылдық округінің бюджеті 1, 2, 3–қосымшаларға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65315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4338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60777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66957,4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-1642,4мың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1642,4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1642,4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№153 шешіміне 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Ақжона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