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da9cd" w14:textId="c5da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22 желтоқсандағы №154 "2024-2026 жылдарға арналған Алға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6 мамырдағы № 233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Алға ауылдық округінің бюджеті туралы" 2023 жылғы 22 желтоқсандағы №154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Алға ауылдық округінің бюджеті 1, 2, 3–қосымшаларға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80235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5121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74914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80655,4 мың теңге, оның ішінде;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-420,4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420,4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420,4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№154 шешіміне 1-қосымша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