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d165" w14:textId="1c4d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Қазалы аудандық мәслихатының 2023 жылғы 22 желтоқсандағы №165 "2024-2026 жылдарға арналған Майлыбас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6 мамырдағы № 244 шешімі</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Қазалы аудандық мәслихатының "2024-2026 жылдарға арналған Майлыбас ауылдық округінің бюджеті туралы" 2023 жылғы 22 желтоқсандағы №165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Майлыбас ауылдық округінің бюджеті 1, 2, 3 – 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111163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7625 мың теңге;</w:t>
      </w:r>
    </w:p>
    <w:bookmarkEnd w:id="3"/>
    <w:bookmarkStart w:name="z10" w:id="4"/>
    <w:p>
      <w:pPr>
        <w:spacing w:after="0"/>
        <w:ind w:left="0"/>
        <w:jc w:val="both"/>
      </w:pPr>
      <w:r>
        <w:rPr>
          <w:rFonts w:ascii="Times New Roman"/>
          <w:b w:val="false"/>
          <w:i w:val="false"/>
          <w:color w:val="000000"/>
          <w:sz w:val="28"/>
        </w:rPr>
        <w:t>
      салықтық емес түсімдер – 0;</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5"/>
    <w:bookmarkStart w:name="z12" w:id="6"/>
    <w:p>
      <w:pPr>
        <w:spacing w:after="0"/>
        <w:ind w:left="0"/>
        <w:jc w:val="both"/>
      </w:pPr>
      <w:r>
        <w:rPr>
          <w:rFonts w:ascii="Times New Roman"/>
          <w:b w:val="false"/>
          <w:i w:val="false"/>
          <w:color w:val="000000"/>
          <w:sz w:val="28"/>
        </w:rPr>
        <w:t>
      трансферттер түсімі – 103338 мың теңге;</w:t>
      </w:r>
    </w:p>
    <w:bookmarkEnd w:id="6"/>
    <w:bookmarkStart w:name="z13" w:id="7"/>
    <w:p>
      <w:pPr>
        <w:spacing w:after="0"/>
        <w:ind w:left="0"/>
        <w:jc w:val="both"/>
      </w:pPr>
      <w:r>
        <w:rPr>
          <w:rFonts w:ascii="Times New Roman"/>
          <w:b w:val="false"/>
          <w:i w:val="false"/>
          <w:color w:val="000000"/>
          <w:sz w:val="28"/>
        </w:rPr>
        <w:t>
      2) шығындар – 111312,7 мың теңге, оның ішінде;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-149,7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149,7 мың теңге;</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149,7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"06" мамырдағы</w:t>
            </w:r>
            <w:r>
              <w:br/>
            </w:r>
            <w:r>
              <w:rPr>
                <w:rFonts w:ascii="Times New Roman"/>
                <w:b w:val="false"/>
                <w:i w:val="false"/>
                <w:color w:val="000000"/>
                <w:sz w:val="20"/>
              </w:rPr>
              <w:t>№244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№165 шешіміне 1-қосымша</w:t>
            </w:r>
          </w:p>
        </w:tc>
      </w:tr>
    </w:tbl>
    <w:bookmarkStart w:name="z34" w:id="20"/>
    <w:p>
      <w:pPr>
        <w:spacing w:after="0"/>
        <w:ind w:left="0"/>
        <w:jc w:val="left"/>
      </w:pPr>
      <w:r>
        <w:rPr>
          <w:rFonts w:ascii="Times New Roman"/>
          <w:b/>
          <w:i w:val="false"/>
          <w:color w:val="000000"/>
        </w:rPr>
        <w:t xml:space="preserve"> 2024 жылға арналған Майлыбас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