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f3ce" w14:textId="acaf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№166 "2024-2026 жылдарға арналған Ғ.Мұратбаев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6 мамырдағы № 245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"2024-2026 жылдарға арналған Ғ.Мұратбаев ауылдық округінің бюджеті туралы" 2023 жылғы 22 желтоқсандағы №166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Ғ.Мұратбаев ауылдық округінің бюджеті 1, 2, 3–қосымшаларға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95432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5855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1867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87710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95960,4 мың теңге, оның ішінде;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-528,4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528,4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528,4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Ғ.Мұратбаев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 мен операцияларбойынша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№245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№166 шешіміне 5-қосымша</w:t>
            </w:r>
          </w:p>
        </w:tc>
      </w:tr>
    </w:tbl>
    <w:bookmarkStart w:name="z4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Мұратбаев ауылдық округі бюджетіне аудандық бюджет қаражаты есебінен берілетін нысаналы трансферттер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ауылындағы "Атамекен", "Орталық саябақ", "Ғани бағы" "Тәуелсіздік" бақтарын дезинфекциялау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Ғ.Мұратбаев ауылдық мәдениет Үйінің көркемдік жетекші қызметкерінің жоғары категория алуына байланысты еңбек ақы қорына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