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93a7" w14:textId="ec09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№167 "2024-2026 жылдарға арналған Өркендеу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Өркендеу ауылдық округінің бюджеті туралы" 2023 жылғы 22 желтоқсандағы №167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Өркендеу ауылдық округінің бюджеті 1, 2, 3–қосымшаларға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104041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98992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105103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1062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1062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№167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Өркендеу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