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d4f4" w14:textId="97cd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№170 "2024-2026 жылдарға арналған Тасарық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Тасарық ауылдық округінің бюджеті туралы" 2023 жылғы 22 желтоқсандағы №170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Тасарық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104016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99688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104058,1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"22"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шешіміне 4-қосымша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әкімшілік ғимаратының 6 айдағы жылу беру маусымына тұтынатын электр энергиясының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