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0e85" w14:textId="c7d0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2023 жылғы 22 желтоқсандағы №152 "2024-2026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Қазалы қаласының бюджеті туралы" 2023 жылғы 22 желтоқсандағы №152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Қазалы қаласының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320930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21346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245131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328663,2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-7733,2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7733,2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7733,2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Қазалы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4-қосымша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Қазалы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қаласына аяқ су айдау үшін 2 дана электрлі насос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