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fb9a" w14:textId="a32f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№154 "2024-2026 жылдарға арналған Алға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Алға ауылдық округінің бюджеті туралы" 2023 жылғы 22 желтоқсандағы №154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Алға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80955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74914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81655,4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700,4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